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C-5045/2008 vom 19. November 2009</w:t>
      </w:r>
    </w:p>
    <w:p>
      <w:r>
        <w:t>Bundesverwaltungsgericht, 2009-11-19, DE</w:t>
      </w:r>
    </w:p>
    <w:p>
      <w:r>
        <w:rPr>
          <w:b/>
        </w:rPr>
        <w:t xml:space="preserve">Quelle: </w:t>
      </w:r>
      <w:r>
        <w:t>https://mcp.opencaselaw.ch/entscheid/bvger_C-5045_2008</w:t>
      </w:r>
    </w:p>
    <w:p>
      <w:r>
        <w:t>FR: TAF C-5045/2008 du 19 novembre 2009</w:t>
      </w:r>
    </w:p>
    <w:p>
      <w:r>
        <w:t>IT: TAF C-5045/2008 del 19 novembre 2009</w:t>
      </w:r>
    </w:p>
    <w:p>
      <w:pPr>
        <w:pStyle w:val="Heading2"/>
      </w:pPr>
      <w:r>
        <w:t>Regeste</w:t>
      </w:r>
    </w:p>
    <w:p>
      <w:r>
        <w:t>Documents de voyage pour étrangers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unter anderem Verfügungen des BFM betreffend Ausstellung von Reisedokumenten für ausländische Personen (vgl. Art. 59 des Bundesgesetzes vom 16. Dezember 2005 über die Ausländerinnen und Ausländer [AuG, SR 142.20] und Art. 1 RDV). Das vorliegende Urteil des Bundesverwaltungsgerichts ist endgültig (Art. 83 Bst. c Ziff. 6 des Bundesgerichtsgesetzes vom 17. Juni 2005 [BGG, SR 173.110]).</w:t>
      </w:r>
    </w:p>
    <w:p>
      <w:r>
        <w:rPr>
          <w:b/>
        </w:rPr>
        <w:t>E. 1.2</w:t>
      </w:r>
    </w:p>
    <w:p>
      <w:r>
        <w:t>Gemäss Art. 37 VGG richtet sich das Verfahren vor dem Bundesverwaltungsgericht nach dem VwVG, sofern das Gesetz nichts anderes bestimmt.</w:t>
      </w:r>
    </w:p>
    <w:p>
      <w:r>
        <w:rPr>
          <w:b/>
        </w:rPr>
        <w:t>E. 1.3</w:t>
      </w:r>
    </w:p>
    <w:p>
      <w:r>
        <w:t>Die Beschwerdeführerin ist als Verfügungsadressatin durch die angefochtene Verfügung besonders berührt und hat ein schutzwürdiges Interesse an deren Aufhebung. Auf die frist- und formgerecht eingereichte Beschwerde ist daher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3</w:t>
      </w:r>
    </w:p>
    <w:p>
      <w:r>
        <w:t>Gemäss Art. 59 Abs. 1 AuG kann das BFM Reisepapiere an schriftenlose Ausländerinnen und Ausländer ausstellen. Diese Bestimmung stellt eine der Grundlagen dar, auf welche sich die Reisedokumentenverordnung stützt (vgl. den Ingress der RDV).</w:t>
      </w:r>
    </w:p>
    <w:p>
      <w:r>
        <w:rPr>
          <w:b/>
        </w:rPr>
        <w:t>E. 3.1</w:t>
      </w:r>
    </w:p>
    <w:p>
      <w:r>
        <w:t>Nach Massgabe von Art. 5 Abs. 2 RDV wird einer schriftenlosen schutzbedürftigen, vorläufig aufgenommenen oder asylsuchenden Person ein Identitätsausweis mit Rückreisevisum ausgestellt, wenn einer der in dieser Bestimmung abschliessend aufgezählten Reisegründe vorliegt, das heisst bei schwerer Krankheit oder Tod von Familienangehörigen (Bst. a), zur Erledigung von wichtigen und unaufschiebbaren höchstpersönlichen Angelegenheiten (Bst. b) oder zum Zweck von grenzüberschreitenden Schulausflügen (Bst. c). Als Familienangehörige im Sinne von Abs. 2 Bst. a dieses Artikels gelten Eltern, Geschwister, Ehegatten und Kinder. Den Ehegatten gleichgestellt sind die eingetragenen Partnerinnen und Partner sowie die in dauernder eheähnlicher Gemeinschaft zusammenlebenden Personen (Art. 5 Abs. 3 RDV). Besitzt eine vorläufig aufgenommene Person ein Reisedokument ihres Heimat- oder Herkunftsstaates, so wird ihr aus den in Absatz 2 genannten Gründen ein Rückreisevisum ausgestellt (Art. 5 Abs. 4 1. Satz RDV). Voraussetzung für die Abgabe eines Ersatzreisepapiers ist somit jedoch stets, dass die darum ersuchende Person als schriftenlos im Sinne der Reisedokumentenverordnung zu betrachten ist.</w:t>
      </w:r>
    </w:p>
    <w:p>
      <w:r>
        <w:rPr>
          <w:b/>
        </w:rPr>
        <w:t>E. 3.2</w:t>
      </w:r>
    </w:p>
    <w:p>
      <w:r>
        <w:t>Gemäss der Legaldefinition von Art. 7 Abs. 1 RDV gilt als schriftenlos im Sinne der Reisedokumentenverordnung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im Rahmen der Gesuchsprüfung durch das BFM festgestellt (Art. 7 Abs. 3 RDV).</w:t>
      </w:r>
    </w:p>
    <w:p>
      <w:r>
        <w:rPr>
          <w:b/>
        </w:rPr>
        <w:t>E. 3.3</w:t>
      </w:r>
    </w:p>
    <w:p>
      <w:r>
        <w:t>Die restriktiven Voraussetzungen für die Ausstellung eines Rückreisevisums an vorläufig aufgenommene Personen hängen mit dem provisorischen Charakter der vorläufigen Aufnahme zusammen, die dem Grundsatz nach als Ersatzmassnahme für einen momentan nicht durchführbaren Wegweisungsvollzug ausgestaltet ist. Zwar kann eine vorläufige Aufnahme faktisch zu einem Dauerzustand werden oder von Anfang an als ein darauf ausgerichteter "Immigrationsentscheid" konzipiert sein. Solchen Konstellationen wurde jedoch in der Reisedokumentenverordnung weder durch einen spezifischen Tatbestand noch durch entsprechend weite, unbestimmte Rechtsbegriffe oder Ermessensspielräume Rechnung getragen (vgl. die Urteile des Bundesverwaltungsgerichts C-4678/2007 vom 19. August 2009 E. 2.3, C-1094/2006 vom 14. August 2007 E. 3.3 und C-1098/2006 vom 14. Juni 2007 E. 2.3). Ein Identitätsausweis bzw. Rückreisevisum darf daher auch einer vorläufig aufgenommenen Person nur dann ausgestellt werden, wenn die Voraussetzungen von Art. 5 Abs. 2 RDV erfüllt sind.</w:t>
      </w:r>
    </w:p>
    <w:p>
      <w:r>
        <w:rPr>
          <w:b/>
        </w:rPr>
        <w:t>E. 4</w:t>
      </w:r>
    </w:p>
    <w:p>
      <w:r>
        <w:t>Vorliegend ist demnach vorab zu prüfen, ob die Vorinstanz hinsichtlich der Beschwerdeführerin zu Recht die Schriftenlosigkeit - als unabdingbare Voraussetzung für die Ausstellung eines Reisedokuments - verneint hat, indem sie sowohl die Möglichkeit der Beschaffung eines heimatlichen Reisepasses (vgl. Art. 7 Abs. 1 Bst. b RDV) als auch die Zumutbarkeit entsprechender Bemühungen bei den zuständigen heimatlichen Behörden (vgl. Art. 7 Abs. 1 Bst. a RDV) als gegeben erachtete.</w:t>
      </w:r>
    </w:p>
    <w:p>
      <w:r>
        <w:rPr>
          <w:b/>
        </w:rPr>
        <w:t>E. 4.1</w:t>
      </w:r>
    </w:p>
    <w:p>
      <w:r>
        <w:t>Die Frage der Zumutbarkeit, mithin diejenige, ob die Beschaffung von Reisedokumenten bei den Heimatbehörden von den betreffenden Personen verlangt werden kann, ist in diesem Zusammenhang nicht nach subjektiven, sondern nach objektiven Massstäben zu beurteilen (vgl. die Urteile des Bundesgerichts 2A.335/2006 vom 18. Oktober 2006 E. 2.1 sowie 2A.12/2005 und 2A.13/2005 vom 25. April 2005 E. 3.2 mit Hinweisen). Namentlich von schutzbedürftigen und asylsuchenden Personen kann im Hinblick auf eine potentielle Gefährdungslage eine Kontaktaufnahme mit den zuständigen Behörden des Heimat- oder Herkunftsstaates nicht verlangt werden (vgl. Art. 7 Abs. 2 RDV). Dasselbe gilt gemäss den diesbezüglichen Weisungen des BFM auch in Bezug auf Personen, welche infolge Unzulässigkeit des Wegweisungsvollzugs (nach Massgabe von Art. 83 Abs. 1 i.V.m. Abs. 3 AuG) vorläufig aufgenommen wurden (vgl. Ziff. 2 der Ausführungsvorschriften zur RDV im Anhang 3/2 zu den Weisungen und Erläuterungen über Einreise, Aufenthalt und Arbeitsmarkt, online zu finden unter: www.bfm.admin.ch, Themen &gt; Rechtliche Grundlagen &gt; Weisungen und Kreisschreiben &gt; Archiv Weisungen und Kreisschreiben [ausser Kraft] &gt; Weisungen und Erläuterungen: Einreise, Aufenthalt und Arbeitsmarkt &gt; Weisungen). Daraus ist zu schliessen, dass von Personen, die - wie die Beschwerdeführerin - wegen Unzumutbarkeit des Wegweisungsvollzugs nach Art. 83 Abs. 1 i.V.m. Abs. 4 AuG vorläufig aufgenommen wurden, eine solche Kontaktaufnahme im Hinblick auf die Beschaffung von Reisedokumenten verlangt werden kann. Im Übrigen ist die Beschwerdeführerin zu einem früheren Zeitpunkt (im Dezember 2005) bereits einmal bei der hiesigen Vertretung von Serbien und Montenegro mit einem Gesuch um Ausstellung eines Reisepapieres vorstellig geworden; nichts spricht dafür, dass ihr zum heutigen Zeitpunkt die Kontaktaufnahme mit den kosovarischen Behörden nicht zuzumuten sein sollte. Sie ist daher nicht als schriftenlos im Sinne von Art. 7 Abs. 1 Bst. a RDV zu betrachten.</w:t>
      </w:r>
    </w:p>
    <w:p>
      <w:r>
        <w:rPr>
          <w:b/>
        </w:rPr>
        <w:t>E. 4.2</w:t>
      </w:r>
    </w:p>
    <w:p>
      <w:r>
        <w:t>Die seit 1999 unter der Verwaltung der UNMIK stehende ehemalige serbische Provinz Kosovo hat am 17. Februar 2008 ihre Unabhängigkeit erklärt. Am 27. Februar 2008 beschloss der Schweizerische Bundesrat, den Kosovo als unabhängigen Staat anzuerkennen sowie diplomatische und konsularische Beziehungen zu ihm aufzunehmen (Quelle: www.eda.admin.ch, Vertretungen &gt; Europa &gt; Kosovo &gt; Bilaterale Beziehungen, besucht am 2. November 2009). Seit Ende Juli 2008 werden (von der Schweiz anerkannte, vgl. Medienmitteilung des BFM vom 13. August 2008, online zu finden unter: www.bfm.admin.ch, Dokumentation &gt; Medienmitteilungen &gt; 2008 &gt; 13.08.2008) kosovarische Pässe ausgestellt, bis anhin jedoch ausschliesslich vor Ort, da die Republik Kosovo im Ausland noch über keine diplomatischen Vertretungen verfügte. Zeitgleich stellte die UNMIK die Ausstellung ihrer eigenen Ersatzreisedokumente ein. Zwischenzeitlich hat die Republik Kosovo in Bern eine Botschaft eröffnet und einen Geschäftsträger ernannt. Gemäss Informationen der kosovarischen Behörden werden auf den ausländischen Vertretungen zur Zeit noch keine konsularischen Dienste (wie etwa die Ausstellung von Reisedokumenten) angeboten (Gesuche um Ausstellung kosovarischer Pässe werden daher derzeit dort noch nicht entgegengenommen). Dies soll jedoch in Kürze der Fall sein. Das Aussenministerium der Republik Kosovo ist derzeit daran, die gesetzlichen Rahmenbedingungen und die Infrastruktur zu schaffen, damit die Wahrnehmung konsularischer Dienste auf den Vertretungen aufgenommen werden kann (Quelle: Ministry of Foreign Affairs, www.ks-gov.net/mpj &gt; Consular Information &gt; Consular Services, sowie &gt; Consular Information &gt; Passports, besucht am 2. November 2009; vgl. auch die Urteile des Bundesverwaltungsgerichts C-4678/2007 vom 19. August 2009 E. 3.4 und C-1217/2009 vom 12. Juni 2009 E. 4.3.4). Aus dem von der Beschwerdeführerin angeführten Fall eines kosovarischen Staatsangehörigen, dessen Schriftenlosigkeit seitens des BFM angeblich gestützt auf die Unmöglichkeit der Passbeschaffung wegen Fehlens einer kosovarischen Vertretung in der Schweiz bejaht worden sei (vgl. Sachverhalt Bst. K), lässt sich - entgegen von ihr vertretener Ansicht - zu ihren Gunsten nichts ableiten. Die entsprechende vorinstanzliche Verfügung, mit welcher das Gesuch der fraglichen Person um Ausstellung eines Identitätsausweis mit Rückreisevisum gutgeheissen worden war, enthält keine Ausführungen zu den für die Bejahung der Schriftenlosigkeit massgeblichen Gründen. Es ist jedoch davon auszugehen, dass deren Status als asylsuchende Person, von deren Schriftenlosigkeit gestützt auf Art. 7 Abs. 1 Bst. a i.V.m. Abs. 2 RDV ohnehin auszugehen ist, dafür ausschlaggebend war. Bei der Beschwerdeführerin handelt es sich jedoch, wie erwähnt, um eine vorläufig aufgenommene Person, der als solcher die Kontaktaufnahme mit den heimatlichen Behörden, wie dargelegt, in grundsätzlicher Weise zugemutet wird (vgl. E. 4.1). Gemäss konstanter Praxis sind technisch oder organisatorisch bedingte Verzögerungen bei der Passausstellung regelmässig nicht geeignet, eine Unmöglichkeit im Sinne von Art. 7 Abs. 1 Bst. b RDV zu begründen (vgl. die Urteile des Bundesverwaltungsgerichts C-4678/2007 vom 19. August 2009 E. 3.4, C-2490/2007 / C-2491/2007 / C-2492/2007 vom 5. März 2009 E. 4.3 sowie - ausführlich - C-4253/2007 vom 19. November 2007 E. 4.1). Mit der Anerkennung der (objektiven) Unmöglichkeit als eine der Voraussetzungen für die Annahme der Schriftenlosigkeit soll lediglich vermieden werden, dass eine Person an Auslandreisen gehindert wird, wenn sich die heimatlichen Behörden ohne hinreichenden Grund, und damit willkürlich, weigern, ein Reisepapier auszustellen (vgl. das Urteil des Bundesverwaltungsgerichts C-1217/2009 vom 12. Juni 2009 E. 4.3.5.). Dass dies der Fall gewesen wäre, wird jedoch weder geltend gemacht, noch lassen die Akten auf solches schliessen. Die im Sachverhalt (vgl. Bst. C) erwähnte Bestätigung der hiesigen Vertretung von Serbien und Montenegro vom 9. Dezember 2005 im Zusammenhang mit dem ersten Gesuch der Beschwerdeführerin lässt vielmehr die grundsätzliche Bereitschaft der heimatlichen Behörden erkennen, das Gesuch der Beschwerdeführerin um Ausstellung eines Reisepapieres zu behandeln und ihr ein solches - unter der Voraussetzung der Einreichung der erforderlichen Unterlagen - auch auszustellen.</w:t>
      </w:r>
    </w:p>
    <w:p>
      <w:r>
        <w:rPr>
          <w:b/>
        </w:rPr>
        <w:t>E. 4.3</w:t>
      </w:r>
    </w:p>
    <w:p>
      <w:r>
        <w:t>Der Beschwerdeführerin ist somit die Beschaffung eines gültigen heimatlichen Reisedokumentes sowohl zumutbar als auch objektiv möglich. Sie ist folglich nicht als schriftenlos im Sinne von Art. 7 Abs. 1 RDV zu betrachten.</w:t>
      </w:r>
    </w:p>
    <w:p>
      <w:r>
        <w:rPr>
          <w:b/>
        </w:rPr>
        <w:t>E. 5</w:t>
      </w:r>
    </w:p>
    <w:p>
      <w:r>
        <w:t>Bei dieser Sachlage erübrigt es sich grundsätzlich, sich mit den weiteren Vorbringen auf Beschwerdeebene, namentlich den Ausführungen zu den Reisegründen, auseinanderzusetzen. Die Vorinstanz ihrerseits hat jedoch in der angefochtenen Verfügung ausgeführt, Schriftenlosigkeit könnte allenfalls auch bei technischen Verzögerungen angenommen werden, wenn in zeitlicher und sachlicher Hinsicht dringliche Interessen im Sinne der Reisegründe nach Art. 5 Abs. 2 RDV vorliegen würden. Darauf beruft sich denn auch die Beschwerdeführerin im Rahmen ihrer Beschwerde bzw. Replik (unter Verweis auf das Urteil des Bundesverwaltungsgerichts C-4253/2007 vom 19. November 2007 E. 4.2). Der Wunsch der Beschwerdeführerin, sich an das Grab ihres verstorbenen Ehemannes zu begeben, erscheint als durchaus nachvollziehbar. Die geltend gemachten, sich auf ihren eigenen Gesundheitszustand beziehenden "medizinischen Gründe" stellen jedoch zunächst einmal keinen Reisegrund im Sinne der abschliessenden Aufzählung von Art. 5 Abs. 2 RDV (namentlich auch von dessen Bst. a) dar (vgl. dazu Ziff. 33 der bereits erwähnten Ausführungsvorschriften zur RDV unter www.bfm.admin.ch, Themen &gt; Rechtliche Grundlagen &gt; Weisungen und Kreisschreiben &gt; Archiv Weisungen und Kreisschreiben [ausser Kraft] &gt; Weisungen und Erläuterungen: Einreise, Aufenthalt und Arbeitsmarkt &gt; Weisungen sowie das Urteil des Bundesverwaltungsgerichts C-3018/2009 und C-3070/2009 vom 14. Oktober 2009 E. 5.2). In Bezug auf Bst. b dieser Bestimmung fehlt es zumindest an der Unaufschiebbarkeit (weshalb im weiteren auch die erforderliche Dringlichkeit des Reisegrundes zu verneinen wäre): Die Beschwerdeführerin selber hat vor beinahe vier Jahren, kurz nach der Identifikation der sterblichen Überreste ihres Ehemannes, auf die Ausstellung eines Reisedokumentes durch ihre heimatlichen Behörden verzichtet. Dies geht aus ihrem im Sachverhalt (vgl. Bst. E) erwähnten Schreiben an das BFM vom 30. Januar 2006 hervor, mit welchem sie diesem, wie geschildert, auch gleich für die Ausstellung eines Passes notwendige und ihr eigens zu diesem Zweck überlassene Unterlagen (Eheschein und Identitätsausweis) rückübersandte. Dass sich zum aktuellen Zeitpunkt ein solcher Besuch nun als unumgänglich und unaufschiebbar erweisen würde, erscheint in Anbetracht dessen nicht als plausibel und auch angesichts der Schwere der Beeinträchtigung des psychischen Gesundheitszustands, wie sie aus dem (im Sachverhalt [Bst. F und H] im Wortlaut wiedergegebenen) eingereichten ärztlichen Zeugnissen hervorgeht, nicht als dargetan. Im Übrigen würde eine allfällige Annahme der Schriftenlosigkeit im Falle technischer Verzögerungen (neben dem Vorliegen eines dringlichen Reisegrundes) auch voraussetzen, dass die Situation nicht durch rechtzeitiges und vorausschauendes Handeln der ausländischen Person vermeidbar gewesen wäre (so bereits die Ausführungen in der angefochtenen Verfügung sowie im Urteil des Bundesverwaltungsgerichts C-4253/2007 vom 19. November 2007 E. 4.2). Diese Voraussetzung ist vorliegend ohnehin nicht erfüllt: Es finden sich keine Hinweise darauf, dass es der Beschwerdeführerin im Zusammenhang mit ihrem ersten Gesuch vom Dezember 2005 bei den serbisch-montenegrinischen Behörden nicht möglich gewesen wäre, die noch fehlenden Unterlagen zu beschaffen und nachzureichen. Es ist daher davon auszugehen, dass ihr damals ein Reisepapier hätte ausgestellt werden können. Die Beschwerdeführerin hat jedoch offenkundig nichts dergleichen getan, sondern wie erwähnt - ganz im Gegenteil - explizit erklärt, auf die Ausstellung eines solches Dokuments durch ihre heimatlichen Behörden verzichtet zu haben. Selbst wenn somit zum aktuellen Zeitpunkt vom Vorliegen eines Reisegrundes ausgegangen würde, wäre dies dem früheren Verhalten der Beschwerdeführerin zuzuschreiben bzw. auf die damals von ihr getroffene Entscheidung zurückzuführen. Angesichts dessen könnte sich ein Eingriff in die Passhoheit der Republik Kosovo zum gegenwärtigen Zeitpunkt nicht rechtfertigen.</w:t>
      </w:r>
    </w:p>
    <w:p>
      <w:r>
        <w:rPr>
          <w:b/>
        </w:rPr>
        <w:t>E. 6</w:t>
      </w:r>
    </w:p>
    <w:p>
      <w:r>
        <w:t>Aus diesen Darlegungen folgt, dass das BFM zu Recht die Schriftenlosigkeit der Beschwerdeführerin verneint und die Ausstellung eines Identitätsausweises mit Rückreisevisum verweigert hat. Die angefochtene Verfügung erweist sich somit im Lichte von Art. 49 VwVG als rechtmässig und die Beschwerde ist dementsprechend abzuweisen.</w:t>
      </w:r>
    </w:p>
    <w:p>
      <w:r>
        <w:rPr>
          <w:b/>
        </w:rPr>
        <w:t>E. 7</w:t>
      </w:r>
    </w:p>
    <w:p>
      <w:r>
        <w:t>Bei diesem Ausgang des Verfahrens sind die auf Fr. 700.- festzusetzenden Kosten des Verfahrens der Beschwerdeführerin aufzuerlegen (Art. 63 Abs. 1 VwVG i.V.m. Art. 1, Art. 2 und Art. 3 Bst. b des Reglements vom 21. Februar 2008 über die Kosten und Entschädigungen vor dem Bundesverwaltungsgericht [VGKE, SR 173.320.2]). Dem Gesuch um Gewährung der unentgeltlichen Rechtspflege und Verbeiständung ist nicht stattzugeben: Bereits zum Zeitpunkt der Beschwerdeerhebung war absehbar, dass die Republik Kosovo in der Schweiz in Kürze eine (auch konsularische Dienste wahrnehmende) Vertretung eröffnen würde, weshalb bei der Passausstellung von Vornherein lediglich - keine Unmöglichkeit im Sinne von Art. 7 Abs. 1 Bst. b RDV begründende - technische Verzögerungen zu erwarten waren. Die Beschwerdebegehren erwiesen sich damit zum Vornherein als aussichtslos (vgl. Art. 65 Abs. 1 und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