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C-501/2011 vom 13. Februar 2012</w:t>
      </w:r>
    </w:p>
    <w:p>
      <w:r>
        <w:t>Bundesverwaltungsgericht, 2012-02-13, DE</w:t>
      </w:r>
    </w:p>
    <w:p>
      <w:r>
        <w:rPr>
          <w:b/>
        </w:rPr>
        <w:t xml:space="preserve">Quelle: </w:t>
      </w:r>
      <w:r>
        <w:t>https://mcp.opencaselaw.ch/entscheid/bvger_C-501_2011</w:t>
      </w:r>
    </w:p>
    <w:p>
      <w:r>
        <w:t>FR: TAF C-501/2011 du 13 février 2012</w:t>
      </w:r>
    </w:p>
    <w:p>
      <w:r>
        <w:t>IT: TAF C-501/2011 del 13 febbraio 2012</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Der angefochtene Einspracheentscheid vom 6. Dezember 2010 und die Rückerstattungsverfügung vom 29. Juli 2010 werden aufgehoben. Die Vorinstanz wird aufgefordert, im Sinne der Erwägungen den Rentenanspruch zu prüfen und gegebenenfalls zu verrechnen.</w:t>
      </w:r>
    </w:p>
    <w:p>
      <w:r>
        <w:rPr>
          <w:b/>
        </w:rPr>
        <w:t>E. 3</w:t>
      </w:r>
    </w:p>
    <w:p>
      <w:r>
        <w:t>Es werden keine Verfahrenskosten erhoben.</w:t>
      </w:r>
    </w:p>
    <w:p>
      <w:r>
        <w:rPr>
          <w:b/>
        </w:rPr>
        <w:t>E. 4</w:t>
      </w:r>
    </w:p>
    <w:p>
      <w:r>
        <w:t>Es wird keine Parteientschädigung zugesprochen.</w:t>
      </w:r>
    </w:p>
    <w:p>
      <w:r>
        <w:rPr>
          <w:b/>
        </w:rPr>
        <w:t>E. 5</w:t>
      </w:r>
    </w:p>
    <w:p>
      <w:r>
        <w:t>Dieses Urteil geht an: - die Beschwerdeführerin (Ediktalweg; Notifikation im Bundesblatt) - die Vorinstanz (Ref-Nr. [...]) -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