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C-5004/2012 vom 16. Januar 2015</w:t>
      </w:r>
    </w:p>
    <w:p>
      <w:r>
        <w:t>Bundesverwaltungsgericht, 2015-01-16, FR</w:t>
      </w:r>
    </w:p>
    <w:p>
      <w:r>
        <w:rPr>
          <w:b/>
        </w:rPr>
        <w:t xml:space="preserve">Quelle: </w:t>
      </w:r>
      <w:r>
        <w:t>https://mcp.opencaselaw.ch/entscheid/bvger_C-5004_2012</w:t>
      </w:r>
    </w:p>
    <w:p>
      <w:r>
        <w:t>FR: TAF C-5004/2012 du 16 janvier 2015</w:t>
      </w:r>
    </w:p>
    <w:p>
      <w:r>
        <w:t>IT: TAF C-5004/2012 del 16 gennaio 2015</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de céans, qui statue définitivement (art. 1 al. 2 LTAF en relation avec l'art. 83 let. c ch. 2 et ch. 4 de la loi du 17 juin 2005 sur le Tribunal fédéral [LTF ; RS 173.110]).</w:t>
      </w:r>
    </w:p>
    <w:p>
      <w:r>
        <w:rPr>
          <w:b/>
        </w:rPr>
        <w:t>E. 1.2</w:t>
      </w:r>
    </w:p>
    <w:p>
      <w:r>
        <w:t>A moins que la LTAF n'en dispose autrement, la procédure devant le Tribunal est régie par la PA (art. 37 LTAF).</w:t>
      </w:r>
    </w:p>
    <w:p>
      <w:r>
        <w:rPr>
          <w:b/>
        </w:rPr>
        <w:t>E. 1.3</w:t>
      </w:r>
    </w:p>
    <w:p>
      <w:r>
        <w:t>A._______ et B._______ ont qualité pour recourir (cf. art. 48 PA). Présenté dans la forme et les délais prescrits par la loi, leur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 3.197).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(cf. art. 85 al. 1 let. a et b et 86 de l'ordonnance du 24 octobre 2007 relative à l'admission, au séjour et à l'exercice d'une activité lucrative [OASA ; RS 142.201]). Au plan formel, l'art. 86 al. 2 let. a et c OASA prévoit que le SEM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1.3.1.2.3 let. a des Directives et commentaires du SEM, version du 4 juillet 2014, publiées sur son site www.bfm.admin.ch &gt; Documentation &gt; Bases légales &gt; Directives et circulaires &gt; I. Domaine des étrangers [site internet consulté en décembre 2014]). Il s'ensuit que l'autorité de première instance et, a fortiori, le Tribunal ne sont pas liés par la décision du SPOP-JU du 22 février 2012 et peuvent donc parfaitement s'écarter de l'appréciation faite par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4.3</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143 consid. 1.3.1, et la jurisprudence et la doctrine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arrêt du Tribunal fédéral 2C_897/2013 du 16 avril 2014 consid. 1.2 et la jurisprudence citée). En l'occurrence, A._______, née le 19 avril 1994, est actuellement majeure et aucun élément du dossier ne permet de penser qu'elle se trouve dans un état de dépendance à l'égard de son père, B._______, ressortissant helvétique. Aussi, elle ne saurait se prévaloir de l'art. 8 CEDH.</w:t>
      </w:r>
    </w:p>
    <w:p>
      <w:r>
        <w:rPr>
          <w:b/>
        </w:rPr>
        <w:t>E. 5.1</w:t>
      </w:r>
    </w:p>
    <w:p>
      <w:r>
        <w:t>Sur le plan du droit interne, le regroupement familial est régi par les art. 42 ss LEtr. Selon l'art. 42 al. 1 LEtr, le conjoint d'un ressortissant suisse ainsi que ses enfants célibataires de moins de 18 ans ont droit à l'octroi d'une autorisation de séjour et à la prolongation de sa durée de validité à condition de vivre en ménage commun avec lui. L'alinéa 4 de ce même article stipule que les enfants de moins de douze ans ont droit à l'octroi d'une autorisation d'établissement.</w:t>
      </w:r>
    </w:p>
    <w:p>
      <w:r>
        <w:rPr>
          <w:b/>
        </w:rPr>
        <w:t>E. 5.2</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Tribunal fédéral 2C_555/2012 du 19 novembre 2012 consid. 1.1).</w:t>
      </w:r>
    </w:p>
    <w:p>
      <w:r>
        <w:rPr>
          <w:b/>
        </w:rPr>
        <w:t>E. 5.3</w:t>
      </w:r>
    </w:p>
    <w:p>
      <w:r>
        <w:t>En l'occurrence, c'est la situation de B._______ qui est déterminante. Celui-ci est entré en Suisse le 16 juin 2005, s'est marié avec une ressortissante helvétique, dénommée C._______, et a obtenu, en date du 28 avril 2008, une autorisation de séjour pour vivre auprès de cette dernière. Le fait que le prénommé ait obtenu la citoyenneté suisse par naturalisation facilitée le 23 mai 2012 n'est toutefois pas déterminant en l'espèce, car, à cette date, B._______ était déjà âgée de plus de dix-huit ans - elle les a atteints le 19 avril 2012 - et ne peut donc pas se prévaloir d'un droit au sens de l'art. 42 al. 1 LEtr. Le regroupement familial de A._______ doit par conséquent être envisagé sous l'angle de l'art. 44 LEtr. Il y a lieu de rappeler que cette disposition légale, par sa formulation potestative, ne confère pas, en tant que tel, un droit à une autorisation de séjour, l'octroi d'une telle autorisation étant laissé à l'appréciation de l'autorité (cf. notamment ATF 137 I précité consid. 2.3.2 et la jurisprudence citée ; cf. également l'arrêt du Tribunal administratif fédéral C-5585/2011 du 20 novembre 2013 consid. 5.2).</w:t>
      </w:r>
    </w:p>
    <w:p>
      <w:r>
        <w:rPr>
          <w:b/>
        </w:rPr>
        <w:t>E. 6.1</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ATF 137 I 284 consid. 2.3.1 ainsi que les arrêts du Tribunal fédéral 2C_897/2013 précité consid. 2.2, 2C_1198/2012 du 26 mars 2013 consid. 4.2 et 2C_555/2012 précité consid. 2.3).</w:t>
      </w:r>
    </w:p>
    <w:p>
      <w:r>
        <w:rPr>
          <w:b/>
        </w:rPr>
        <w:t>E. 6.2</w:t>
      </w:r>
    </w:p>
    <w:p>
      <w:r>
        <w:t>Le Tribunal fédéral a dès lors posé de nouvelles exigences au regroupement familial partiel (cf. ATF 136 II précité consid. 4.8). En premier lieu, la loi prévoit de manière générale que le droit au regroupement familial s'éteint notamment lorsqu'il est invoqué de manière abusive (cf.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Le regroupement familial doit en effet être réalisé en conformité avec les règles du droit civil régissant les rapports entre parents et enfants et il appartient aux autorités compétentes en matière de droit des étrangers de s'en assurer. En troisième lieu, le regroupement familial partiel suppose de tenir compte de l'intérêt supérieur de l'enfant, comme l'exige l'art. 3 par. 1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également l'arrêt du Tribunal fédéral 2C_1013/2013 du 17 avril 2014 consid. 3.1).</w:t>
      </w:r>
    </w:p>
    <w:p>
      <w:r>
        <w:rPr>
          <w:b/>
        </w:rPr>
        <w:t>E. 6.3</w:t>
      </w:r>
    </w:p>
    <w:p>
      <w:r>
        <w:t>Le Tribunal fédéral a précisé que cette jurisprudence ne s'appliquait pas seulement au regroupement familial fondé sur les art. 42 et 43 LEtr, mais aussi - sous réserve qu'il n'y ait pas d'abus de droit - aux requêtes basées sur l'art. 44 LEtr (cf. ATF 137 I précité consid. 2.3.2).</w:t>
      </w:r>
    </w:p>
    <w:p>
      <w:r>
        <w:rPr>
          <w:b/>
        </w:rPr>
        <w:t>E. 7.1</w:t>
      </w:r>
    </w:p>
    <w:p>
      <w:r>
        <w:t>S'agissant des conditions à réaliser en cas de regroupement familial partiel (cf. ci-dessus, consid. 6.2), il convient de rappeler que l'art. 44 LEtr ne confère aucun droit à l'octroi d'une autorisation de séjour et que ce dernier est en conséquence laissé à la libre appréciation de l'autorité (cf. ci-dessus, consid. 5.3). Il n'y a donc pas lieu d'examiner, en l'espèce, la présente demande de regroupement familial sous l'angle de l'abus de droit.</w:t>
      </w:r>
    </w:p>
    <w:p>
      <w:r>
        <w:rPr>
          <w:b/>
        </w:rPr>
        <w:t>E. 7.2.1</w:t>
      </w:r>
    </w:p>
    <w:p>
      <w:r>
        <w:t>Le Tribunal doit cependant in casu vérifier que le parent qui demande l'autorisation de séjour pour son enfant au titre du regroupement familial dispose (seul) de l'autorité parentale ou, en cas d'autorité parentale conjointe, que l'autre parent vivant à l'étranger ait donné son accord exprès. Selon la jurisprudence du Tribunal fédéral, le parent qui considère qu'il est dans l'intérêt de l'enfant que ce dernier vienne le rejoindre en Suisse doit être en droit de vivre avec son enfant selon les règles du droit civil (cf. ATF 125 II 585 consid. 2a ; cf. également l'arrêt du Tribunal fédéral 2C_132/2011 du 28 juillet 2011 consid. 4).</w:t>
      </w:r>
    </w:p>
    <w:p>
      <w:r>
        <w:rPr>
          <w:b/>
        </w:rPr>
        <w:t>E. 7.2.2</w:t>
      </w:r>
    </w:p>
    <w:p>
      <w:r>
        <w:t>Dans le cas particulier, il appert que la mère de A._______, D._______, a signé, en date du 6 juillet 2010 - soit un peu moins de trois mois avant la requête de regroupement familial - une "délégation d'autorité parentale" par laquelle elle déclare "déléguer l'autorité parentale totale de [sa] fille, à son père, B._______ résid[a]nt en Suisse" et précise que "ceci confère à B._______ l'ensemble des droits et devoirs ayant pour finalité l'intérêt de l'enfant". Aussi, B._______ pouvait légitimement requérir le regroupement familial de sa fille en septembre 2010. Quoiqu'il en soit, la question de la garde ne joue actuellement plus de rôle spécifique, A.________ étant devenue majeure le 19 avril 2012 (cf. arrêt du Tribunal fédéral 2C_897/2013 du 16 avril 2014 consid. 2.2 et les arrêts cités).</w:t>
      </w:r>
    </w:p>
    <w:p>
      <w:r>
        <w:rPr>
          <w:b/>
        </w:rPr>
        <w:t>E. 7.3</w:t>
      </w:r>
    </w:p>
    <w:p>
      <w:r>
        <w:t>En ce qui concerne l'intérêt de l'enfant et le risque de déracinement, il sied de préciser que, A._______ ne pouvant plus être considérée comme une enfant, la CDE ne lui est plus applicable (cf. art. 1 CDE et arrêt du Tribunal fédéral 2C_428/2010 du 14 juillet 2010). L'intéressée ne peut par ailleurs plus non plus exciper du respect de la vie privée et familiale au sens de l'art. 8 CEDH (cf. par ailleurs, ci-dessus, consid. 4.3).</w:t>
      </w:r>
    </w:p>
    <w:p>
      <w:r>
        <w:rPr>
          <w:b/>
        </w:rPr>
        <w:t>E. 8.1</w:t>
      </w:r>
    </w:p>
    <w:p>
      <w:r>
        <w:t>En vertu de l'art. 44 LEtr, l'autorité compétente peut octroyer une autorisation de séjour au conjoint étranger du titulaire d'une autorisation de séjour et à ses enfants célibataires étrangers de moins de 18 ans pour autant qu'ils vivent en ménage commun avec lui (let. a), qu'ils disposent d'un logement approprié (let. b) et qu'ils ne dépendent pas de l'aide sociale (let. c). Il s'agit de conditions de base qui doivent impérativement être remplies pour qu'une autorisation de séjour puisse être accordée dans ce cadre, l'examen du respect des autres conditions, en particulier de celles figurant à l'art. 47 LEtr, n'intervenant qu'une fois que ces conditions de base sont réalisées (cf. notamment ATF 137 I précité consid. 2.3.2 ; cf. également arrêt du Tribunal fédéral 2C_345/2009 du 22 octobre 2009 consid. 5.1). Par sa formulation potestative, l'art. 44 LEtr ne confère pas, en tant que tel, un droit à une autorisation de séjour, l'octroi d'une telle autorisation étant laissé à l'appréciation de l'autorité (cf. ci-dessus, consid. 5.3).</w:t>
      </w:r>
    </w:p>
    <w:p>
      <w:r>
        <w:rPr>
          <w:b/>
        </w:rPr>
        <w:t>E. 8.2</w:t>
      </w:r>
    </w:p>
    <w:p>
      <w:r>
        <w:t>En l'occurrence, A._______ avait plus de douze ans et moins de dix-huit ans au moment du dépôt de la demande de regroupement familial en sa faveur, le 29 septembre 2010. Au demeurant, son père, aide-comptable auprès de la HES-SO (cf. ci-dessus, let. C.b), ne dépendait pas de l'aide sociale, disposait d'un logement suffisant pour accueillir sa fille et souhaitait que celle-ci vienne vivre auprès de lui dans son appartement, à (...), où il séjourne en compagnie de son épouse de nationalité suisse.</w:t>
      </w:r>
    </w:p>
    <w:p>
      <w:r>
        <w:rPr>
          <w:b/>
        </w:rPr>
        <w:t>E. 9.1</w:t>
      </w:r>
    </w:p>
    <w:p>
      <w:r>
        <w:t>Il sied ici de relever que la LEtr a introduit des délais pour requérir le regroupement familial. Ainsi, l'art. 47 al. 1 1ère phrase LEtr et 73 al. 1 1ère phrase OASA posent le principe selon lequel le regroupement familial doit être demandé dans les cinq ans, tandis que, pour les enfants de plus de 12 ans, le regroupement familial doit intervenir dans un délai de douze mois (cf. art. 47 al. 1 2ème phrase LEtr et art. 73 al. 1 2ème phrase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in : FF 2002 3512s., ch. 1.3.7.7). Le délai commence en principe à courir lors de l'octroi de l'autorisation de séjour ou de l'établissement du lien familial (cf. art. 47 al. 3 let. b LEtr et art. 73 al. 2 OASA). Les dispositions transitoires prévoient cependant qu'il commence à courir à l'entrée en vigueur de la LEtr, le 1er janvier 2008, dans la mesure où l'entrée en Suisse ou l'établissement du lien familial sont antérieurs à cette date (cf. art. 126 al. 3 LEtr). Cette réglementation transitoire s'applique également au regroupement des membres de la famille du titulaire d'une autorisation de séjour. Passé ce délai, le regroupement familial différé ne peut être autorisé que pour des raisons familiales majeures (cf. art. 47 al. 4 LEtr et art. 73 al. 3 OASA).</w:t>
      </w:r>
    </w:p>
    <w:p>
      <w:r>
        <w:rPr>
          <w:b/>
        </w:rPr>
        <w:t>E. 9.2</w:t>
      </w:r>
    </w:p>
    <w:p>
      <w:r>
        <w:t>En l'espèce, B._______ a obtenu une autorisation de séjour en Suisse le 28 avril 2008. A ce moment-là, sa fille A._______, née en avril 1994, était âgée de plus de 12 ans, si bien que le prénommé disposait d'une durée d'une année à compter de l'obtention de son titre de séjour - soit jusqu'au 27 avril 2009 - pour déposer une demande de regroupement familial (cf. art. 47 al. 1 et 3, let. b LEtr). Or, ce n'est que le 29 septembre 2010, soit deux ans et cinq mois après s'être vu délivrer une autorisation de séjour, que B.________ a sollicité le regroupement familial, si bien que sa demande doit être considérée comme tardive. Le fait que le prénommé ne disposait pas, avant l'échéance du délai précité, d'une situation professionnelle suffisamment stable et d'un logement convenable pour accueillir sa fille ne saurait remettre en cause le caractère tardif de la demande de regroupement familial.</w:t>
      </w:r>
    </w:p>
    <w:p>
      <w:r>
        <w:rPr>
          <w:b/>
        </w:rPr>
        <w:t>E. 9.3</w:t>
      </w:r>
    </w:p>
    <w:p>
      <w:r>
        <w:t>Partant, il s'impose de vérifier, en plus des autres conditions légales, s'il existe des raisons familiales majeures au sens de l'art. 47 al. 4 LEtr pour autoriser le regroupement familial différé de A._______.</w:t>
      </w:r>
    </w:p>
    <w:p>
      <w:r>
        <w:rPr>
          <w:b/>
        </w:rPr>
        <w:t>E. 10</w:t>
      </w:r>
    </w:p>
    <w:p>
      <w:r>
        <w:t>Les raisons familiales majeures au sens de l'art. 47 al. 4 LEtr peuvent être invoquées, selon l'art. 75 OASA, lorsque le bien de l'enfant ne peut être garanti que par un regroupement familial en Suisse. Il ressort du chiffre 6.10.4 "Regroupement familial des enfants à l'expiration du délai" des directives et commentaires "Domaine des étrangers" du SEM (état au 4 juillet 2014 ; document publié sur le site internet www.bfm.admin.ch &gt; Publications &amp; service &gt; I. Domaine des étrangers &gt; 6 Regroupement familial [site internet consulté en décembre 2014]) que, dans l'intérêt d'une bonne intégration, il ne sera fait usage de cette dérogation qu'avec retenue (cf. arrêt du Tribunal fédéral 2C_1198/2012 du 26 mars 2013 consid. 4.2).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"relations familiales majeures" au sens de l'art. 47 al. 4 LEtr, laissant ainsi subsister, dans ce cas, les principes développés sous l'ancien droit (cf. ATF 137 I 284 consid. 2.3.1, ATF 136 II 78 consid. 4.7 ; cf. également arrêt du Tribunal fédéral 2C_1198/2012 précité, ibid.).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Tribunal fédéral 2C_1198/2012 précité, ibid., 2C_205/2011 du 3 octobre 2011 consid. 4.2, avec renvoi au Message du Conseil fédéral du 8 mars 2002 concernant la loi sur les étrangers, FF 2002 3469, p.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2C_555/2012 précité, ibid., et 2C_132/2012 du 19 septembre 2012 consid. 2.3.1).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Tribunal fédéral 2C_205/2011 précité, ibid.). Le regroupement familial partiel suppose également de tenir compte de l'intérêt supérieur de l'enfant, comme l'exige l'art. 3 par. 1 CDE. Enfin, les raisons familiales majeures pour le regroupement familial ultérieur doivent être interprétées d'une manière conforme au droit fondamental au respect de la vie familiale (art. 13 Cst. et 8 CEDH ; cf. arrêt du Tribunal fédéral 2C_1198/2012 précité, ibid.).</w:t>
      </w:r>
    </w:p>
    <w:p>
      <w:r>
        <w:rPr>
          <w:b/>
        </w:rPr>
        <w:t>E. 11.1</w:t>
      </w:r>
    </w:p>
    <w:p>
      <w:r>
        <w:t>En substance, les recourants estiment que les circonstances de vie de A._______ au Bénin, où elle vivait en compagnie de sa grand-mère paternelle, dénommée E._______, depuis que son père, B._______, avait quitté le Bénin pour la Suisse en juin 2005, ont brusquement changé lorsque l'état de santé de la prénommée s'est détérioré à tel point qu'il ne lui était plus possible de veiller sur sa petite-fille. De l'avis des recourants, cette situation justifie l'octroi, en faveur de A._______, d'une autorisation de séjour au titre du regroupement familial afin de lui permettre de vivre sous le même toit que son père, B._______, avec lequel elle avait déjà fait ménage commun durant de nombreuses années, au Bénin et au Togo.</w:t>
      </w:r>
    </w:p>
    <w:p>
      <w:r>
        <w:rPr>
          <w:b/>
        </w:rPr>
        <w:t>E. 11.2</w:t>
      </w:r>
    </w:p>
    <w:p>
      <w:r>
        <w:t>Considérant l'art. 47 al. 4 LEtr et la jurisprudence rendue en la matière, il sied tout d'abord d'examiner s'il est survenu un changement important dans la prise en charge de A._______ au Bénin, susceptible de justifier son regroupement familial différé en Suisse.</w:t>
      </w:r>
    </w:p>
    <w:p>
      <w:r>
        <w:rPr>
          <w:b/>
        </w:rPr>
        <w:t>E. 11.2.1</w:t>
      </w:r>
    </w:p>
    <w:p>
      <w:r>
        <w:t>Force est à ce titre de constater qu'au dépôt de la requête de regroupement familial, le 29 septembre 2010, aucun changement de circonstances n'avait été invoqué, ni par B._______, ni par A._______. Ce n'est que près d'une année plus tard, en août 2011, alors que le SPOP-JU venait de communiquer son intention de refuser la requête (cf. ci-dessus, let. C.a), que les prénommés ont fait valoir, attestation médicale du docteur F._______, datée du 22 août 2011, à l'appui, la sénilité de E._______, grand-mère paternelle de A._______, son placement sous tutelle et, par conséquent, son incapacité à veiller dorénavant sur sa petite-fille. Le certificat médical précité ayant été vérifié et déclaré conforme, le Tribunal ne saurait contester la dégradation de l'état de santé de la personne ayant veillé depuis 2005 sur A._______, et, partant, reconnaît l'existence d'un changement important de circonstances survenu dans la prise en charge de cette dernière, alors âgée de dix-sept ans et quatre mois.</w:t>
      </w:r>
    </w:p>
    <w:p>
      <w:r>
        <w:rPr>
          <w:b/>
        </w:rPr>
        <w:t>E. 11.2.2</w:t>
      </w:r>
    </w:p>
    <w:p>
      <w:r>
        <w:t>Ceci dit, il sied d'examiner s'il existait une solution alternative permettant à A._______, qui ne se trouvait alors qu'à quelques mois de sa majorité, de rester au Bénin. Comme indiqué précédemment (cf. ci-dessus, consid. 10), l'autorité en charge de l'application de l'art. 47 al. 4 LEtr doit être d'autant plus exigeante dans l'appréciation de cette recherche d'alternatives que la personne sollicitant de pouvoir venir en Suisse dans le cadre du regroupement familial est proche d'atteindre ses dix-huit ans. Bien que n'étant pas citoyenne béninoise, mais togolaise, A._______ a vécu la majeure partie de son existence - quinze ans (de 1994 à 2003, puis de 2005 à 2011) - au Bénin, que cela soit en compagnie de son père B._______ (de 1994 à 2003) ou de sa grand-mère paternelle, E._______ (de 2005 à 2011). Aussi, l'affirmation selon laquelle l'intéressée n'a aucune attache dans ce pays apparait difficilement soutenable. D'une part, contrairement à ce que les recourants essaient de faire croire, la mère de B._______, D._______, qui réside à Cotonou, la capitale du Bénin (cf. questionnaire du SPOP-JU daté du 11 avril 2011, ch. 2), constituait une alternative possible. La prénommée était susceptible de veiller, si nécessaire, aux intérêts de A._______ au cours de la dernière année précédant l'entrée de celle-ci dans l'âge adulte. Certes, les relations entre D._______ et sa fille ont été de tout temps distantes, cette distance s'expliquant par l'attitude de rejet que sa mère a eu une année et demie après la naissance de A._______. Il n'en demeure pas moins que, de l'avis même des recourants, ces contacts n'étaient pas inexistants (cf. mémoire de recours, p. 7, lettre du 23 avril 2012, p. 2 : "Mme A._______ n'a pratiquement jamais eu aucune relation avec sa mère", et déclaration écrite non datée de B._______, versée au dossier cantonal : "[A._______] n'a pratiquement aucune relation avec sa mère qui s'est remariée et a quatre autres enfants"). Aussi, un placement temporaire chez sa mère, même si celle-ci s'est mariée et a donné naissance à d'autres enfants, n'apparaissait pas inenvisageable. D'autre part, il y a lieu d'admettre, à l'instar de l'autorité inférieure et contrairement aux allégations des recourants, que A._______ dispose bien d'attaches au Bénin, pays où elle a vécu, rappelons-le, durant environ quinze ans, notamment durant ses années d'enfance et d'adolescence considérées comme essentielles pour la formation de la personnalité et donc pour l'intégration sociale et culturelle (cf. ATF 123 II 125 consid. 4 ; cf. en outre l'arrêt du Tribunal fédéral 2C_29/2014 du 10 novembre 2014 consid. 3.2). L'analyse du dossier tend du reste à montrer qu'elle bénéficiait, au Bénin, d'une intégration poussée, notamment sur le plan scolaire. Le Tribunal en veut pour preuve qu'à son arrivée en Suisse, A._______ était dotée un bagage de connaissances important, acquis au cours d'une scolarité régulièrement suivie, ce qu'elle confirme explicitement dans sa demande de regroupement familial en déclarant être "élève" auprès du Collège Martin Luther King de Cotonou (cf. en outre l'"attestation de fréquentation" du Collège Martin Luther King, à Cotonou, datée du 1er juin 2011). Ces connaissances lui ont permis d'intégrer la dernière année d'école secondaire (9ème année, soit la dernière de l'école obligatoire) avant d'entamer un cursus estudiantin auprès de l'Ecole de culture générale de Delémont. Dans ces circonstances, il faut admettre qu'il existait, au moment où la grand-mère paternelle de l'intéressée est tombée malade, une alternative de prise en charge celle-ci au Bénin, si ce n'est auprès de sa mère, du moins auprès d'amis, d'une famille d'accueil ou d'un internat, étant rappelé que l'on se trouve en présence d'une étudiante bien intégrée, qui était alors à quelques mois seulement de sa majorité et qui n'avait plus besoin d'un encadrement comparable à celui d'une jeune enfant. De surcroît, il ne ressort pas du dossier que des recherches aient été entreprises au Bénin en vue de trouver une alternative de prise en charge de A._______, exigence pourtant posée par le Tribunal fédéral (cf. en particulier l'arrêt du Tribunal fédéral 2C_29/2014 du 10 novembre 2014 consid. 3.4) en cas de changement de circonstances dans l'accompagnement d'une personne mineure. En présence d'une étudiante, intégrée, étant à quelques mois seulement de l'acquisition de sa majorité, l'on peut raisonnablement s'attendre à ce que soit examinée, au minimum, outre une solution interne à la sphère familiale, l'éventualité d'un placement temporaire dans un internat ou auprès d'une famille d'accueil.</w:t>
      </w:r>
    </w:p>
    <w:p>
      <w:r>
        <w:rPr>
          <w:b/>
        </w:rPr>
        <w:t>E. 11.2.3</w:t>
      </w:r>
    </w:p>
    <w:p>
      <w:r>
        <w:t>Finalement, A._______, si elle est entrée au moyen d'un visa de tourisme, donc légalement, en Suisse, au début du mois de juillet 2011, vit à présent dans ce pays au bénéfice d'une simple tolérance des autorités cantonales en charge de l'application de la législation sur les étrangers. Le Tribunal ne saurait à ce titre passer sous silence le fait que l'intéressée a refusé de quitter le territoire helvétique à l'échéance - le 29 août 2011 - de l'autorisation d'entrée qui lui avait été octroyée dans le seul et unique but d'effectuer une visite familiale, mettant ainsi les autorités devant le fait accompli. Il existe de ce fait un intérêt public à ne pas encourager ce type de comportement (cf. arrêt du Tribunal fédéral 2C_639/2012 du 13 février 2013 consid. 4.5.2) et, partant, à en tenir compte dans le règlement du cas d'espèce.</w:t>
      </w:r>
    </w:p>
    <w:p>
      <w:r>
        <w:rPr>
          <w:b/>
        </w:rPr>
        <w:t>E. 11.2.4</w:t>
      </w:r>
    </w:p>
    <w:p>
      <w:r>
        <w:t>Dès lors, à l'instar de l'autorité de première instance, le Tribunal estime que A._______ était en mesure de demeurer au Bénin et d'y poursuivre son existence, au besoin avec le soutien financier de son père depuis la Suisse, et ce, même si sa grand-mère paternelle n'était plus en mesure, pour des raisons médicales dûment prouvées, de veiller sur elle.</w:t>
      </w:r>
    </w:p>
    <w:p>
      <w:r>
        <w:rPr>
          <w:b/>
        </w:rPr>
        <w:t>E. 12</w:t>
      </w:r>
    </w:p>
    <w:p>
      <w:r>
        <w:t>A la lumière des éléments du dossier, le Tribunal est d'avis qu'il ne se justifie pas d'accorder une autorisation de séjour à A._______ au titre du regroupement familial, dans la mesure où il n'existe pas de raisons familiales majeures au sens des art. 47 al. 4 LEtr et 73 al. 3 OASA.</w:t>
      </w:r>
    </w:p>
    <w:p>
      <w:r>
        <w:rPr>
          <w:b/>
        </w:rPr>
        <w:t>E. 13</w:t>
      </w:r>
    </w:p>
    <w:p>
      <w:r>
        <w:t>A._______ n'obtenant pas d'autorisation de séjour, c'est à bon droit que l'ODM a prononcé le renvoi de celle-ci de Suisse, conformément à l'art. 64 LEtr. Il convient toutefois d'examiner si l'exécution de ce renvoi est possible, licite et raisonnablement exigible au sens de l'art. 83 al. 2 et 4 LEtr.</w:t>
      </w:r>
    </w:p>
    <w:p>
      <w:r>
        <w:rPr>
          <w:b/>
        </w:rPr>
        <w:t>E. 13.1</w:t>
      </w:r>
    </w:p>
    <w:p>
      <w:r>
        <w:t>L'exécution du renvoi n'est pas possible lorsqu'un étranger ne peut quitter la Suisse pour son Etat d'origine, son Etat de provenance ou un Etat tiers, ni être renvoyé dans un de ces Etats (art. 83 al. 2 LEtr). In casu, A._______ est en possession de documents suffisants pour rentrer au Togo, pays dont elle est ressortissante, ou au Bénin, pays de provenance. A tout le moins, la prénommée est en mesure d'entreprendre toute démarche nécessaire auprès de la représentation de son pays d'origine en vue de l'obtention de documents de voyage. Rien ne permet dès lors de penser que son renvoi se heurterait à des obstacles d'ordre technique et s'avérerait ainsi matériellement impossible au sens de l'art. 83 al. 2 LEtr.</w:t>
      </w:r>
    </w:p>
    <w:p>
      <w:r>
        <w:rPr>
          <w:b/>
        </w:rPr>
        <w:t>E. 13.2</w:t>
      </w:r>
    </w:p>
    <w:p>
      <w:r>
        <w:t>L'exécution n'est pas licite lorsque le renvoi de l'étranger dans son Etat d'origine ou de provenance ou dans un Etat tiers est contraire aux engagements de la Suisse relevant du droit international (art. 83 al. 3 LEtr). Dans le cas particulier, A._______ n'a pas démontré que cette mesure serait contraire aux engagements de la Suisse relevant du droit international.</w:t>
      </w:r>
    </w:p>
    <w:p>
      <w:r>
        <w:rPr>
          <w:b/>
        </w:rPr>
        <w:t>E. 13.3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ni le Togo, pays d'origine, ni le Bénin, pays de provenance, ne connaissent actuellement une situation de guerre, de guerre civile ou de violence généralisée sur l'ensemble de leur territoire qui permettrait de présumer, à propos de tous les ressortissants de ces pays, et indépendamment de chaque cause, l'existence d'une mise en danger concrète de A._______ (cf. arrêt du Tribunal administratif fédéral E 7247/2013 du 13 janvier 2014 consid. 6.2). Dès lors, l'exécution du renvoi de A._______ de Suisse est raisonnablement exigible.</w:t>
      </w:r>
    </w:p>
    <w:p>
      <w:r>
        <w:rPr>
          <w:b/>
        </w:rPr>
        <w:t>E. 14</w:t>
      </w:r>
    </w:p>
    <w:p>
      <w:r>
        <w:t>Il ressort de ce qui précède que, par sa décision du 24 août 2012, l'autorité inférieure n'a ni violé le droit fédéral ou international ni constaté des faits pertinents de manière inexacte ou incomplète. En outre, cette décision n'est pas inopportune (art. 49 PA). En conséquence, le recours est rejeté. Vu l'issue de la cause, les frais de procédure sont mis à la charge des recourants,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