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C-4968/2013 vom 22. Oktober 2013</w:t>
      </w:r>
    </w:p>
    <w:p>
      <w:r>
        <w:t>Bundesverwaltungsgericht, 2013-10-22, DE</w:t>
      </w:r>
    </w:p>
    <w:p>
      <w:r>
        <w:rPr>
          <w:b/>
        </w:rPr>
        <w:t xml:space="preserve">Quelle: </w:t>
      </w:r>
      <w:r>
        <w:t>https://mcp.opencaselaw.ch/entscheid/bvger_C-4968_2013</w:t>
      </w:r>
    </w:p>
    <w:p>
      <w:r>
        <w:t>FR: TAF C-4968/2013 du 22 octobre 2013</w:t>
      </w:r>
    </w:p>
    <w:p>
      <w:r>
        <w:t>IT: TAF C-4968/2013 del 22 ottobre 2013</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Dieses Urteil geht an: - die Beschwerdeführerin (Einschreiben mit Rückschein) - die Vorinstanz (Ref-Nr. [...]; Einschreiben) - das Bundesamt für Sozialversicherungen Die Einzelrichterin: Der Gerichtsschreiber: Franziska Schneider Michael Rutz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Beschwerdeführerin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