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C-4926/2011 vom 10. Februar 2012</w:t>
      </w:r>
    </w:p>
    <w:p>
      <w:r>
        <w:t>Bundesverwaltungsgericht, 2012-02-10, FR</w:t>
      </w:r>
    </w:p>
    <w:p>
      <w:r>
        <w:rPr>
          <w:b/>
        </w:rPr>
        <w:t xml:space="preserve">Quelle: </w:t>
      </w:r>
      <w:r>
        <w:t>https://mcp.opencaselaw.ch/entscheid/bvger_C-4926_2011</w:t>
      </w:r>
    </w:p>
    <w:p>
      <w:r>
        <w:t>FR: TAF C-4926/2011 du 10 février 2012</w:t>
      </w:r>
    </w:p>
    <w:p>
      <w:r>
        <w:t>IT: TAF C-4926/2011 del 10 febbraio 2012</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1.2</w:t>
      </w:r>
    </w:p>
    <w:p>
      <w:r>
        <w:t>A moins que la LTAF n'en dispose autrement, la procédure devant le Tribunal est régie par la PA (cf. art. 37 LTAF).</w:t>
      </w:r>
    </w:p>
    <w:p>
      <w:r>
        <w:rPr>
          <w:b/>
        </w:rPr>
        <w:t>E. 1.3</w:t>
      </w:r>
    </w:p>
    <w:p>
      <w:r>
        <w:t>X._______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régnant au moment où elle statue (cf. ATAF 2011/1 consid. 2 p. 4 et jurisprudence citée). 3.1. Conformément à l'art. 1 ODV, l'ODM est compétent pour établir des documents de voyage. 3.2. Selon l'art. 4 al. 4 ODV, les personnes à protéger et les personnes admises à titre provisoire obtiennent, sur demande, pour voyager à l'étranger, une autorisation de retour et, s'il s'avère qu'elles sont "sans papiers" au sens de l'art. 6 ODV, un certificat d'identité. 3.3. En l'espèce, il est à constater que X._______ bénéficie d'une admission provisoire suite au rejet de sa demande d'asile par décision de l'ODM du 23 juin 2009, décision confirmée sur recours par arrêt du Tribunal du 3 septembre 2009. Dès lors, l'octroi d'un certificat d'identité à l'intéressé n'est envisageable, au regard de l'art. 4 al. 4 ODV, qu'à la condition qu'il soit "sans papiers" au sens de l'art. 6 ODV. 4.1. La condition de "sans papiers" est constatée par l'ODM dans le cadre de l'examen de la demande (art. 6 al. 4 ODV). 4.2.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 4.3. En l'espèce, il appert que le recourant ne possède pas de document de voyage national valable. Cependant, le fait de ne pas être en possession d'un document de ce type n'est pas, en soi, suffisant pour se voir reconnaître la qualité d'étranger "sans papiers" au sens de l'art. 6 ODV. Encore faut-il que l'on ne puisse exiger du ressortissant étranger concerné qu'il demande aux autorités compétentes de son Etat d'origine ou de provenance l'établissement d'un tel document (art. 6 al. 1 let. a ODV ; cf. ci-dessous, consid. 4.3.1 et 4.3.2) ou qu'il soit impossible à cette personne d'obtenir des documents de voyage nationaux (art. 6 al. 1 let. b ODV ; cf. ci-dessous, consid. 4.4). 4.3.1. 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arrêt du Tribunal fédéral 2A.335/2006 du 18 octobre 2006 consid. 2.1 et jurisprudence citée ; cf. également arrêt du Tribunal administratif fédéral C-3338/2010 du 19 juillet 2011 consid. 5.3.1).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"sans papiers" (cf. à ce propos art. 6 al. 2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"sans 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 (cf. arrêt du Tribunal administratif fédéral C-3338/2010 précité, consid. 5.3.1). 4.3.2. En l'occurrence, X._______ n'a été ni mis au bénéfice de la qualité de réfugié, ni reconnu comme étant admis provisoirement en Suisse en raison de dangers que représenteraient pour lui les autorités de son pays d'origine en cas de retour dans sa patrie. Sur ce dernier point, il appert en effet que le 23 juin 2009, l'ODM a décidé de mettre le recourant au bénéfice de l'admission provisoire en Suisse au motif que l'exécution de son renvoi n'était pas raisonnablement exigible en raison des conditions de pauvreté dans la région d'origine de l'intéressé, du départ de ce dernier de sa patrie remontant à 27 ans et de l'absence d'un réseau social personnel dans cette région. On ne saurait dès lors considérer, en l'état du dossier, que si l'intéressé venait à entrer en contact avec les représentants de son pays d'origine en Suisse, sa propre sécurité ou celle de sa famille s'en trouverait péjorée, voire que cette prise de contact pourrait, comme il le prétend, entraîner des représailles contre ses proches. Certes, dans le formulaire supplémentaire « étrangers sans papiers » rempli le 28 juillet 2011, X._______ a allégué qu'il ne pouvait solliciter la délivrance d'un tel document auprès de la représentation de son pays d'origine, car il a été "demandeur d'asile". En outre, dans son recours, il a fait valoir que les autorités érythréennes ne devaient pas être mises au courant de son séjour en Suisse, en raison du fait qu'il avait été persécuté dans sa patrie, qu'il avait dû s'enfuir, qu'il était recherché par les autorités précitées. A ce propos, il est à noter que la demande d'asile de l'intéressé a été rejetée par décision de l'ODM du 23 juin 2009 en raison de l'invraisemblance de ses motifs d'asile, décision confirmée par le Tribunal le 3 septembre 2009, de sorte que le recourant ne saurait se référer à son ancien statut de requérant d'asile débouté ou aux motifs avancés à l'appui de sa demande d'asile pour s'opposer à tout contact avec la représentation de son pays d'origine. Quant à l'attestation du Front de Salut National Erythréen du 18 juillet 2011 produite par l'intéressé à l'appui de sa requête et certifiant qu'il était membre de cette organisation en Suisse, elle ne démontre pas que les craintes précitées du recourant quant à sa sécurité et à celle de sa famille demeurée dans son pays d'origine sont justifiées, dans la mesure où ce document sollicite expressément de prendre en considération les motifs d'asile avancés par le recourant, motifs qui, comme relevé ci-avant, ont été considérés comme invraisemblables tant par l'ODM que par le Tribunal. Dans ces conditions, force est de constater qu'aucune impossibilité subjective ne fait obstacle à ce qu'il soit exigé de l'intéressé qu'il entreprenne les démarches nécessaires auprès des autorités compétentes de son pays d'origine pour l'obtention d'un passeport national. 4.4. En tant que le requérant sollicite des autorités helvétiques l'octroi d'un certificat d'identité avec autorisation de retour et dans la mesure où il a été établi qu'aucune impossibilité subjective (art. 6 al. 1 let. a ODV) n'existe en l'occurrence, le Tribunal relève qu'il appartient au recourant de fournir la preuve de l'impossibilité objective (cf. art. 6 al. 1 let. b ODV) d'obtenir de son pays d'origine ou de provenance un passeport national valable (cf. arrêt du Tribunal administratif fédéral C-4533/2009 du 29 juin 2010 consid. 4.4 et jurisprudence citée), ce qui, au vu de l'ensemble des pièces du dossier, n'a nullement été rapporté dans le cas particulier. 4.4.1. Dans le cas d'espèce, X._______ n'a pas allégué avoir entrepris les démarches nécessaires en vue de l'obtention d'un document de voyage national. Plus particulièrement, le Tribunal constate que le dossier ne contient aucune demande formelle du prénommé, adressée aux autorités compétentes de son pays d'origine ou de provenance, d'octroi d'un passeport, le recourant s'étant en l'état limité à opposer un refus de principe s'agissant de toute démarche envers les autorités de son pays. Dans ces circonstances, il n'a nullement démontré que ces dernières auraient émis un refus absolu et définitif de lui délivrer un document de voyage national valable lui permettant de se rendre à l'étranger. Ainsi qu'il a été exposé ci-dessus, il n'appartient nullement aux autorités helvétiques de se substituer aux autorités d'autres pays en délivrant des documents de voyage de remplacement. 4.4.2. Au regard de ce qui précède, force est de constater que le prénommé ne saurait être considéré comme "sans papiers" au sens de la disposition précitée. 4.5. Le recourant n'ayant pas la qualité d'étranger "sans papiers" au sens de l'ODV, c'est à juste titre que l'autorité de première instance a constaté ce fait et lui a refusé l'octroi du document de voyage requis.</w:t>
      </w:r>
    </w:p>
    <w:p>
      <w:r>
        <w:rPr>
          <w:b/>
        </w:rPr>
        <w:t>E. 5</w:t>
      </w:r>
    </w:p>
    <w:p>
      <w:r>
        <w:t>Compte tenu des considérants exposés ci-dessus, il appert que, par sa décision du 8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