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C-4907/2014 vom 12. Februar 2015</w:t>
      </w:r>
    </w:p>
    <w:p>
      <w:r>
        <w:t>Bundesverwaltungsgericht, 2015-02-12, DE</w:t>
      </w:r>
    </w:p>
    <w:p>
      <w:r>
        <w:rPr>
          <w:b/>
        </w:rPr>
        <w:t xml:space="preserve">Quelle: </w:t>
      </w:r>
      <w:r>
        <w:t>https://mcp.opencaselaw.ch/entscheid/bvger_C-4907_2014</w:t>
      </w:r>
    </w:p>
    <w:p>
      <w:r>
        <w:t>FR: TAF C-4907/2014 du 12 février 2015</w:t>
      </w:r>
    </w:p>
    <w:p>
      <w:r>
        <w:t>IT: TAF C-4907/2014 del 12 febbraio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C-4907/2014 Urteil vom 12. Februar 2015 Besetzung Richter Antonio Imoberdorf (Vorsitz), Richterin Marianne Teuscher, Richterin Ruth Beutler, Gerichtsschreiberin Mirjam Angehrn. Parteien A.______, Beschwerdeführer, gegen Staatssekretariat für Migration SEM, Quellenweg 6, 3003 Bern, Vorinstanz . Gegenstand Schengen-Visum zu Besuchszwecken. Sachverhalt: A. Am 28. April 2014 beantragte die aus Thailand stammende, 1978 geborene B._______ (nachfolgend: Gesuchstellerin bzw. Eingeladene) bei der Schweizerischen Botschaft in Bangkok die Erteilung eines Schengenvisums für die Dauer von 90 Tagen. Als Zweck der beabsichtigten Reise gab sie an, A._______, wohnhaft im Kanton Bern (geb. 1968, im Folgenden: Beschwerdeführer bzw. Gastgeber), besuchen zu wollen. B. Mit Verfügung vom 8. Mai 2014 wies die Schweizerische Botschaft den Visumsantrag ab. Dagegen erhob der Beschwerdeführer beim Bundesamt für Migration (BFM; neu: SEM) am 17. Mai 2014 Einsprache. In der Folge wurden die Gesuchsunterlagen zwecks Durchführung ergänzender Abklärungen beim Gastgeber an den Migrationsdienst des Kantons Bern übermittelt. C. Am 4. August 2014 wies die Vorinstanz die Einsprache ab. Begründend wurde festgestellt, dass kein genereller Anspruch auf Erteilung eines Visums bestünde. Aufgrund des starken Zuwanderungsdrucks aus der Herkunftsregion sei grundsätzlich von einem hohen Risiko einer nicht fristgerechten und anstandslosen Rückkehr auszugehen. Von dieser Einschätzung sei nur abzuweichen, wenn der Gesuchstellerin über das übliche Mass hinausgehende Verpflichtungen im Aufenthaltsland oblägen, was hier nicht der Fall sei. Die zwei Kinder der geschiedenen Gesuchstellerin würden bei ihrem Vater leben. Die Eingeladene könne keinen Kontakt mit ihren Kindern pflegen. Des Weiteren arbeite sie seit Anfang April 2014 als Masseuse und beabsichtige überraschenderweise kurz nach Aufnahme der Erwerbstätigkeit 90 Tage im Ausland zu verbringen. Überdies könne der Gastgeber nicht für die Handlungen und Absichten seines Gastes in rechtlich durchsetzbarer Weise garantieren. D. Gegen diese Verfügung erhob der Gastgeber am 2. September 2014 Beschwerde beim Bundesverwaltungsgericht. Er betont seine Seriosität, an der nicht gezweifelt werde, und die Erschütterung seines Rechtsempfindens durch den negativen Entscheid. Es sei ein ungeschriebenes Gesetz, dass die Botschaft ihre Entscheide auf Grund der Empfehlungen der "TSL Contact" fälle und diese seien willkürlich. Er habe die Eingeladene im Oktober 2013 im Internet kennengelernt und sei anschliessend drei Monate mit ihr in Thailand umhergereist. Nun möchte er sie in die Schweiz einladen, um sie besser kennenzulernen. Da ein Visum bereits zwei Mal verweigert worden sei, sei er im Juni 2014 erneut für drei Wochen nach Thailand gereist und habe die Gesuchstellerin getroffen. Er plane in absehbarer Zeit nach Thailand auszuwandern. Es könne nicht sein, dass die Eingeladene bestraft werde, weil ihr der Ex-Ehemann die Kinder weggenommen habe und sie diese nicht sehen dürfe. Zudem sei er sich sicher, dass sie in der Schweiz einen Kulturschock erleben würde und deshalb nicht würde bleiben wollen. Des Weiteren arbeite sie nicht als Masseuse, sondern als gelernte Masseurin. Er habe gesehen, dass in jenem Salon seriös gearbeitet werde. Überdies arbeite sie nicht erst seit April 2014, sondern habe lediglich im März 2014 die Arbeitsstelle gewechselt. Nach ihrem Ferienaufenthalt könne sie wieder dort arbeiten. Sinngemäss wird auf Aufhebung der angefochtenen Verfügung sowie auf Erteilung des ersuchten Visums geschlossen. E. Die Vorinstanz führt in ihrer Vernehmlassung vom 19. November 2014 aus, die Aufgabe von "TSL Contact" bestehe einzig aus der Entgegennahme von Visumsgesuchen, der anschliessenden Registrierung der Personen- und biometrischen Daten und der Weiterleitung der Unterlagen an die schweizerische Vertretung. Die Prüfung der Gesuche werde einzig durch die zuständigen Konsularangestellten vorgenommen. Des Weiteren erläutert sie, der Gesuchstellerin nicht vorgeworfen zu haben, ihre Tätigkeit sei unseriös, sondern lediglich festgestellt zu haben, dass sie keine besonderen Verpflichtungen habe. Herausragende gesellschaftliche Verpflichtungen würden jedoch ein gewichtiges Indiz für die Rückkehrbereitschaft in den Heimat- oder Herkunftsstaat darstellen. In ihrer Verfügung sei lediglich festgehalten worden, dass die Beschwerdeführerin keine solche Verpflichtungen habe, so dass ein mögliches Indiz für die Rückkehrbereitschaft fehle. F. Der Beschwerdeführer bemerkt dazu in seiner Replik vom 11. Dezember 2014 es sei ihm nicht möglich Beweise für eine fristgerechte Ausreise der Gesuchstellerin zu erbringen. Er möchte zudem gerne wissen, was unter "herausragenden gesellschaftlichen Verpflichtungen" verstanden werde. Des Weiteren bringt er vor, die Gesuchstellerin besitze ein Grundstück in "Isaan" im Wert von einer Million Bath. Bei einem Jahreseinkommen von ca. Bath 100'000.- sei dies eine gute Sicherheit für die Zukunft. Überdies erkläre er sich bereit, die Gesuchstellerin wieder zurück nach Thailand zu begleiten. G. Auf den weiteren Akteninhalt wird, soweit rechtserheblich, in den Erwägungen eingegangen. Das Bundesverwaltungsgericht zieht in Erwägung: 1.1.1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 1.2 Das Rechtsmittelverfahren richtet sich nach dem VwVG, soweit das VGG nichts anderes bestimmt (vgl. Art. 37 VGG). 1.3 Der Beschwerdeführer ist gemäss Art. 48 Abs. 1 VwVG zur Beschwerde berechtigt. Auf die im Übrigen frist- und formgerecht eingereichte Beschwerde ist einzutreten (vgl. Art. 50 und 52 VwVG). 1.4 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 3.Der angefochtenen Verfügung liegt das Gesuch einer thailändischen Staatsangehörigen um Erteilung eines Visums für einen 90-tägigen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5.5.1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5.2 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 5.3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Thailand in dieser Liste aufgeführt ist, unterliegt die Gesuchstellerin der Visumspflicht. 6.6.1 Die Vorinstanz begründet die Abweisung der Einsprache im Wesentlichen damit, dass der Zweck des Aufenthalts zu wenig belegt und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 6.2 Zur allgemeinen Situation in Thailand kann momentan folgendes festgehalten werden: Im Mai 2014 hat das Militär durch einen Putsch die Macht übernommen; seither herrscht Kriegsrecht. Durch den Putsch wurde ein seit mehreren Monaten dauernder Machtkampf beendet. Die politische Krise in Thailand wirkte sich in erheblichem Mass negativ auf die wirtschaftliche Lage aus. Besonders deutlich war der Einbruch im Tourismussektor (Januar - Juni 2014 minus 6 %). Die inzwischen erreichte Stabilisierung der politischen Lage und die von der Übergangsregierung eingeleiteten Massnahmen wirken sich allerdings positiv auf die Vorhersagen für das Jahr 2015 aus (zwischen 3,5 und 4,5 % Wachstum). Diese Zahlen vermögen jedoch nicht darüber hinwegzutäuschen, dass die ländlichen Gebiete Thailands, vor allem im Nordosten, nach wie vor von wirtschaftlichen Problemen betroffen sind, die sich in verbreiteter Armut niederschlagen (88 % der von Armut Betroffenen 12,6 % der Bevölkerung leben in ländlichen Gebieten). Überdies kommt es im muslimisch geprägten Süden Thailands immer wieder zu Anschlägen und Unruhen (Quellen: Deutsches Auswärtiges Amt, www.auswaertiges-amt.de &gt; Reise &amp; Sicherheit &gt; Reise- und Sicherheitshinweise: Länder A-Z &gt; Thailand &gt; Wirtschaft / Innenpolitik, Stand September 2014; United Nations Development Programme in Thailand, www.th.undp.org &gt; About Thailand; Websites besucht im Februar 2015). 6.3 Im Hinblick auf die dargelegte wirtschaftliche Lage und den grossen Migrationsdruck in Thailand ist nicht zu beanstanden, dass die Vorinstanz das Risiko einer nicht fristgerechten Wiederausreise von Besuchern aus Thailand allgemein als hoch einschätzt. 6.4 Bei der Risikoanalyse sind allerdings nicht nur solch allgemeine Umstände und Erfahrungen, sondern auch sämtliche Gesichtspunkte des konkreten Einzelfalles zu berücksichtigen. Obliegt einer gesuchstellenden Person im Heimatland beispielsweise eine besondere (herausragende)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6.4.1 Bei der Gesuchstellerin handelt es sich um eine 36-jährige, geschiedene Frau und Mutter zweier Kinder (gemäss Beschwerdeführer 11 und 14 Jahre alt). Die Kinder leben bei den Grosseltern väterlicherseits. Ein persönlicher Kontakt mit ihnen wird der Gesuchstellerin durch ihren Ex-Ehemann verwehrt. Sie pflegt lediglich telefonischen Kontakt mit den Kindern. Ihre Mutter hingegen, welche gesundheitlich angeschlagen sei und ca. 400 km von ihr entfernt wohne, besuche sie so oft wie möglich. Auf den ersten Blick könnte der Umstand, dass die Gesuchstellerin Mutter ist,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Dass der Zuwanderungsdruck von Personen aus Thailand in grossem Masse anhält, wurde bereits erwähnt. Es sind somit in casu - im Sinne des anzulegenden engen Beurteilungsmassstabs - keine familiären und gesellschaftlichen Verpflichtungen ersichtlich, welche die Gesuchstellerin von einer Emigration abzuhalten vermögen. 6.4.2 Der Beschwerdeführer macht alsdann berufliche Bindungen der Gesuchstellerin geltend: Sie arbeite als Masseurin und verdiene ca. Bath 100'000.- (rund Fr. 2'800.-) jährlich. Zudem soll sie ein Grundstück im Wert von ca. einer Million Bath besitzen. Den Akten ist kein Arbeitsvertrag, der ihre derzeitige Arbeitsstelle hinreichend darstellen würde (Beschäftigungsgrad, Höhe des Gehalts, etc.) sowie ein Auszug aus einem Grundbuchregister, der ihr Eigentum beweisen würde, beigelegt, weshalb daraus keine zuverlässigen Rückschlüsse auf ihre wirtschaftlichen Verhältnisse gezogen werden können. Es ist festzuhalten, dass auf dieser Grundlage die Wiederausreise der Gesuchstellerin noch nicht als gesichert eingestuft werden kann, zumal ihr die ausgeübte Tätigkeit offenbar ohne weiteres eine mehrwöchige Landesabwesenheit gestatten würde. Demzufolge obliegen der Gesuchstellerin wohl auch keine zwingenden beruflichen Verpflichtungen. 6.4.3 Des Weiteren hat die Gesuchstellerin im Visumantrag den Hinweis angebracht, die Lebenshaltungskosten während ihres Aufenthaltes würden vom Beschwerdeführer getragen - Umstände, die zweifelsohne nicht für eine gesicherte finanzielle Situation der Gesuchstellerin sprechen. 6.5 Insgesamt ist die Schlussfolgerung der Vorinstanz, wonach die Wiederausreise der Gesuchstellerin angesichts der allgemeinen Lage in Thailand und ihrer individuellen Situation zu wenig gesichert sei, nicht zu beanstanden. Mithin ist die über weite Strecken appellatorische Kritik durch den Beschwerdeführer unbegründet. 6.6 An der Richtigkeit dieser Einschätzung ändert auch die Tatsache nichts, dass der Beschwerdeführer über einen guten Leumund verfügt.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Der Gastgeber kann denn auch nicht - mangels rechtlicher und fak­tischer Durchsetzbar­keit - für ein be­stimmtes Verhalten des Gastes Garantie leisten (zum Ganzen siehe Entscheid des BVGer C-1043/2014 vom 2. Januar 2014 E. 6.4 m.H.). 6.7 Die Gesuchstellerin und der Beschwerdeführer sind seit Oktober 2013 (ca. 15 Monate) befreundet und haben sich bis anhin nur in Thailand gesehen. Der Wunsch des Gastgebers, seine Freundin besser kennen zu lernen sowie ihr die Schweizer Kultur näher zu bringen, ist verständlich, aufgrund der vorgenommenen Beurteilung hat er sie aber - zumindest vorderhand - in deren Heimat zu treffen. Aus den hier zur Anwendung gelangenden ausländerrechtlichen Normen kann keine Verpflichtung des Staates zu Massnahmen abgeleitet werden, Paaren im Rahmen von Tourismusaufenthalten die Möglichkeit einzuräumen, ihr Zusammenleben vorweg auf schweizerischem Territorium zu erproben. Sollte zu gegebener Zeit ein Eheschluss ins Auge gefasst werden, so wäre über die Einreise des Gastes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 6.8 Mit der fehlenden Gewähr für eine anstandslose Wiederausreise ist eine unabdingbare Voraussetzung zur Erteilung eines Schengen-Visums nicht erfüllt. Gründe für die Ausstellung eines Visums mit räumlich beschränkter Gültigkeit (vgl. dazu Ziffer 5.2 hiervor) liegen nicht vor. 7.Aus vorstehenden Erwägungen folgt, dass die angefochtene Verfügung im Lichte von Art. 49 VwVG nicht zu beanstanden ist. Die Beschwerde ist daher abzuweisen. 8.Bei diesem Ausgang des Verfahrens sind die Kosten dem Beschwerdeführer aufzuerlegen (vgl. Art. 63 Abs. 1 VwVG i.V.m. Art. 1 ff. des Reglements vom 21. Februar 2008 über die Kosten und Entschädigungen vor dem Bundesverwaltungsgericht [VGKE, SR 173.320.2]). (Dispositiv nächste Seite) Demnach erkennt das Bundesverwaltungsgericht: 1. Die Beschwerde wird abgewiesen. 2. Die Verfahrenskosten von Fr. 800.- werden dem Beschwerdeführer auferlegt. Sie sind durch den geleisteten Kostenvorschuss gedeckt. 3. Dieses Urteil geht an: - den Beschwerdeführer (Einschreiben) - die Vorinstanz (Ref-Nr. [...]) - den Migrationsdienst des Kantons Bern (Ref-Nr. Zemis [...])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