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C-4904/2012 vom 14. November 2012</w:t>
      </w:r>
    </w:p>
    <w:p>
      <w:r>
        <w:t>Bundesverwaltungsgericht, 2012-11-14, FR</w:t>
      </w:r>
    </w:p>
    <w:p>
      <w:r>
        <w:rPr>
          <w:b/>
        </w:rPr>
        <w:t xml:space="preserve">Quelle: </w:t>
      </w:r>
      <w:r>
        <w:t>https://mcp.opencaselaw.ch/entscheid/bvger_C-4904_2012</w:t>
      </w:r>
    </w:p>
    <w:p>
      <w:r>
        <w:t>FR: TAF C-4904/2012 du 14 novembre 2012</w:t>
      </w:r>
    </w:p>
    <w:p>
      <w:r>
        <w:t>IT: TAF C-4904/2012 del 14 novembre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C-4904/2012 Arrêt du 14 novembre 2012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23 juillet 2012). Vu le recours du 10 août 2012 formé par la recourante devant le Tribunal administratif fédéral contre la décision de l'Office de l'assurance-invalidité pour les assurés résidant à l'étranger (OAIE) du 23 juillet 2012, la décision incidente du 24 septembre 2012, notifiée à la recourante le 27 septembre 2012 (avis de réception, pce TAF 4), invitant cette dernière à effectuer une avance de frais de Fr. 400.- dans les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6),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à la recourante (Recommandé avec avis de réception) - à l'autorité inférieure (n° de réf.; Recommandé) - à l'Office des assurances sociales (Recommandé). L'indication des voies de droit se trouve à la page suivante.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