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C-4902/2011 vom 25. Januar 2012</w:t>
      </w:r>
    </w:p>
    <w:p>
      <w:r>
        <w:t>Bundesverwaltungsgericht, 2012-01-25, DE</w:t>
      </w:r>
    </w:p>
    <w:p>
      <w:r>
        <w:rPr>
          <w:b/>
        </w:rPr>
        <w:t xml:space="preserve">Quelle: </w:t>
      </w:r>
      <w:r>
        <w:t>https://mcp.opencaselaw.ch/entscheid/bvger_C-4902_2011</w:t>
      </w:r>
    </w:p>
    <w:p>
      <w:r>
        <w:t>FR: TAF C-4902/2011 du 25 janvier 2012</w:t>
      </w:r>
    </w:p>
    <w:p>
      <w:r>
        <w:t>IT: TAF C-4902/2011 del 25 gennaio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mit Hinweisen).</w:t>
      </w:r>
    </w:p>
    <w:p>
      <w:r>
        <w:rPr>
          <w:b/>
        </w:rPr>
        <w:t>E. 3</w:t>
      </w:r>
    </w:p>
    <w:p>
      <w:r>
        <w:t>Der angefochtenen Verfügung liegt das Gesuch einer kenianischen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kenianische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Obwohl Kenia die leistungsfähigste Volkswirtschaft in der ostafrikani­schen Region ausweisen kann, leben knapp 60% der Bevölke­rung unterhalb der Armutsgrenze, ungefähr 25% müs­sen mit weniger als 1 US-Dollar pro Tag auskommen. 60% der Einwohner in der Hauptstadt Nairobi leben in Slums (Quelle: Webseite des Deutschen Auswärtigen Amtes: www.auswaertiges-amt.de &gt; Reise &amp; Sicherheit &gt; Auswahl Kenia &gt; Wirtschaftspolitik, Stand: September 2011, besucht im Januar 2012). Geschätzte 40% [Stand 2008] der arbeitsfähi­gen Bevölkerung sind arbeitslos (Quelle: Webseite der Central In­telligence Agency [CIA]: www.cia.gov The World Factbook Auswahl Kenya Economy, besucht im Januar 2012). Entsprechend hoch ist der An­teil jener, die versuchen, nach Westeuropa - unter anderem auch in die Schweiz - zu gelangen, um sich unter günstigeren Bedingungen eine (bes­sere) Existenz aufzubauen. Diese Tendenz zur Auswanderung zeigt sich erfahrungsgemäss besonders stark bei jüngeren und ungebundenen Personen, die bereits über ein minimales soziales Beziehungsnetz im Aus­land (Verwandte oder Freunde) verfügen. Im Falle der Schweiz führt dies angesichts der restriktiven Zulassungsregelung nicht selten zur Umge­hung ausländerrechtlicher Bestimmungen.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ledige, 26-jährige Frau, welche in Nairobi, der Hauptstadt und zugleich grössten Stadt Kenias, lebt. Zu den familiären Verhältnissen wurden von den Beteiligten weder im Gesuchsverfahren noch auf Beschwerdeebene nähere Angaben gemacht, sondern lediglich angeführt, die Eltern und Geschwister der Eingeladenen lebten ebenfalls in Kenia. Es kann demnach nicht davon ausgegangen werden, im persönlichen oder familären Umfeld der Gesuchstellerin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Auch die wirtschaftlichen Verhältnisse bieten keine besondere Gewähr für eine Wiederausreise. Im Visumsverfahren gab die Gesuchstellerin selber an, sie befinde sich in Ausbildung am "Nairobi Aviation College", wo sie einen von ihren Gastgebern finanzierten 15-monatigen Diplomkurs absolviere ("Diploma in computerised tours and travel"). Ungeachtet dessen brachte der Beschwerdeführer gegenüber der kantonalen Migrationsbehörde vor, die eingeladene Nichte verfüge über eine feste Anstellung als Coiffeuse in Nairobi, ohne jedoch entsprechende Arbeitsverträge oder allfällige Einkommensbelege vorzuweisen, welche die geltend gemachten beruflichen Bindungen der Gesuchstellerin in Kenia hätten nachweisen können. Vor diesem Hintergrund sowie angesichts des vorgesehenen dreimonatigen Auslandaufenthaltes, der von den Gastgebern finanziert werden muss, ist nicht davon auszugehen, dass die Eingeladene tatsächlich über eine massgebliche berufliche Verankerung bzw. eine gesicherte wirtschaftliche Existenz in ihrem Heimatland verfügt, welche die Gefahr eines Verbleibens in der Schweiz bzw. im Schengen-Raum über den deklarierten Zeitraum hinaus als unwahrscheinlich erscheinen liesse.</w:t>
      </w:r>
    </w:p>
    <w:p>
      <w:r>
        <w:rPr>
          <w:b/>
        </w:rPr>
        <w:t>E. 6.3</w:t>
      </w:r>
    </w:p>
    <w:p>
      <w:r>
        <w:t>Vor dem allgemeinen und persönlichen Hintergrund konnte die Vorinstanz demnach willkürfrei davon ausgehen, dass keine hinreichende Gewähr für eine fristgerechte und anstandslose Wiederausreise der Gesuchstellerin nach einem Besuchsaufenthalt besteht. An dieser Einschätzung vermögen die gegenteiligen Zusicherungen des Beschwerdeführers sowie sein Hinweis, dass mittlerweile auch seine Ehefrau über das Schweizer Bürgerrecht verfüge, nichts zu ändern. Als Gastgeber kann er mit rechtlich verbindlicher Wirkung zwar für gewisse finanzielle Risiken im Zusammenhang mit dem Besuchsaufenthalt, nicht aber für ein bestimmtes Tun oder Unterlassen seines Gastes einstehen (vgl. in diesem Zusammenhang BVGE 2009/27 E. 9).</w:t>
      </w:r>
    </w:p>
    <w:p>
      <w:r>
        <w:rPr>
          <w:b/>
        </w:rPr>
        <w:t>E. 6.4</w:t>
      </w:r>
    </w:p>
    <w:p>
      <w:r>
        <w:t>Soweit der Beschwerdeführer im vorinstanzlichen Verfahren noch darauf hingewiesen hatte, der Stiefsohn seiner Ehefrau sei wiederholt besuchshalber in der Schweiz gewesen und jeweils fristgerecht und anstandslos ins Heimatland zurückgekehrt, gilt es darauf hinzuweisen, dass sich mangels näherer Angaben einerseits nicht eruieren lässt, unter welchen Umständen diesem vor mehr als sechs Jahren Einreisevisa erteilt wurden. Andererseits weist jeder Einzelfall - wie vorliegend belegt - eine ihm eigene und spezifische Konstellation auf, so dass er nicht ohne weiteres mit anderen, angeblich gleich gelagerten Fällen verglichen werden kann.</w:t>
      </w:r>
    </w:p>
    <w:p>
      <w:r>
        <w:rPr>
          <w:b/>
        </w:rPr>
        <w:t>E. 6.5</w:t>
      </w:r>
    </w:p>
    <w:p>
      <w:r>
        <w:t>Gründe für die Ausstellung eines Visums mit räumlich beschränkter Gültigkeit (vgl. E. 4.5) wurden vom Beschwerdeführer nicht geltend gemacht und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