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C-4837/2021 vom 11. Oktober 2021</w:t>
      </w:r>
    </w:p>
    <w:p>
      <w:r>
        <w:t>Bundesverwaltungsgericht, 2021-10-11, DE</w:t>
      </w:r>
    </w:p>
    <w:p>
      <w:r>
        <w:rPr>
          <w:b/>
        </w:rPr>
        <w:t xml:space="preserve">Quelle: </w:t>
      </w:r>
      <w:r>
        <w:t>https://mcp.opencaselaw.ch/entscheid/bvger_C-4837_2021_d20211011</w:t>
      </w:r>
    </w:p>
    <w:p>
      <w:r>
        <w:t>FR: TAF C-4837/2021 du 11 octobre 2021</w:t>
      </w:r>
    </w:p>
    <w:p>
      <w:r>
        <w:t>IT: TAF C-4837/2021 del 11 ottobre 2021</w:t>
      </w:r>
    </w:p>
    <w:p>
      <w:pPr>
        <w:pStyle w:val="Heading2"/>
      </w:pPr>
      <w:r>
        <w:t>Regeste</w:t>
      </w:r>
    </w:p>
    <w:p>
      <w:r>
        <w:t>Markt&amp;uuml;berwachung | Heilmittel, Einfuhr von Arzneimitteln (Verfügung vom 11. Oktober 2021)</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Gerichtsurkunde) - das Eidgenössische Departement des Innern (Einschreiben) Für die Rechtsmittelbelehrung wird auf die nächste Seite verwiesen. Der Einzelrichter: Der Gerichtsschreiber: Christoph Rohrer Michael Rutz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