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C-4811/2012 vom 24. November 2014</w:t>
      </w:r>
    </w:p>
    <w:p>
      <w:r>
        <w:t>Bundesverwaltungsgericht, 2014-11-24, DE</w:t>
      </w:r>
    </w:p>
    <w:p>
      <w:r>
        <w:rPr>
          <w:b/>
        </w:rPr>
        <w:t xml:space="preserve">Quelle: </w:t>
      </w:r>
      <w:r>
        <w:t>https://mcp.opencaselaw.ch/entscheid/bvger_C-4811_2012</w:t>
      </w:r>
    </w:p>
    <w:p>
      <w:r>
        <w:t>FR: TAF C-4811/2012 du 24 novembre 2014</w:t>
      </w:r>
    </w:p>
    <w:p>
      <w:r>
        <w:t>IT: TAF C-4811/2012 del 24 novembre 2014</w:t>
      </w:r>
    </w:p>
    <w:p>
      <w:pPr>
        <w:pStyle w:val="Heading2"/>
      </w:pPr>
      <w:r>
        <w:t>Regeste</w:t>
      </w:r>
    </w:p>
    <w:p>
      <w:r>
        <w:t>Krankheits- und Unfallbekämpfung</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über den allgemeinen Teil des Sozialversicherungsrechts (ATSG, SR 830.1) geregelt. Demnach ist das kantonale Versicherungsgericht zuständig, wenn das Gesetz über die Unfallversicherung nicht ausdrücklich eine Abweichung vom ATSG vorsieht. Eine solche besondere Regelung der Zuständigkeit enthält Art. 109 UVG. Gemäss Bst. c dieser Bestimmung beurteilt das Bundesverwaltungsgericht - in Abweichung von Art. 58 Abs. 1 ATSG - Beschwerden gegen Einspracheentscheide über Anordnungen zur Verhütung von Unfällen und Berufskrankheiten. Die Zuständigkeit des Bundesverwaltungsgerichts zur Beurteilung der vorliegenden Streitsache ist deshalb zu bejahen, richtet sich die Beschwerde doch gegen einen Einspracheentscheid über die Nichteignung. Nichteignungsverfügungen sind Massnahmen, die im Rahmen der Unfallverhütung ergehen (siehe Art. 84 Abs. 2 UVG). Das Bundesverwaltungsgericht ist auch für den Fall der Ablehnung eines Gesuchs eines Arbeitnehmenden um Erlass einer Nichteignungsverfügung zuständig (vgl. zur Zuständigkeit der Rekurskommission UV unveröffentlichtes Urteil der Rekurskommission UV vom 16. Dezember 2004, REKU 571/03, E. 1b mit Hinweis).</w:t>
      </w:r>
    </w:p>
    <w:p>
      <w:r>
        <w:rPr>
          <w:b/>
        </w:rPr>
        <w:t>E. 1.3</w:t>
      </w:r>
    </w:p>
    <w:p>
      <w:r>
        <w:t>Als von einer Nichteignung direkt betroffener Arbeitnehmer ist der Beschwerdeführer durch den angefochtenen Einspracheentscheid besonders berührt und hat ein schutzwürdiges Interesse an dessen Aufhebung oder Änderung, so dass er beschwerdelegitimiert ist (Art. 48 Abs. 1 VwVG).</w:t>
      </w:r>
    </w:p>
    <w:p>
      <w:r>
        <w:rPr>
          <w:b/>
        </w:rPr>
        <w:t>E. 1.4</w:t>
      </w:r>
    </w:p>
    <w:p>
      <w:r>
        <w:t>Da die Beschwerde im Übrigen frist- und formgerecht (Art. 52 Abs. 1 VwVG) eingereicht wurde, ergibt sich zusammenfassend, dass sämtliche Prozessvoraussetzungen erfüllt sind. Es ist demnach auf die Beschwerde einzutreten.</w:t>
      </w:r>
    </w:p>
    <w:p>
      <w:r>
        <w:rPr>
          <w:b/>
        </w:rPr>
        <w:t>E. 2</w:t>
      </w:r>
    </w:p>
    <w:p>
      <w:r>
        <w:t>Im Folgenden sind vorab die im vorliegenden Verfahren dem Grundsatz nach anwendbaren Normen und Rechtsgrundsätze darzustellen.</w:t>
      </w:r>
    </w:p>
    <w:p>
      <w:r>
        <w:rPr>
          <w:b/>
        </w:rPr>
        <w:t>E. 2.1</w:t>
      </w:r>
    </w:p>
    <w:p>
      <w:r>
        <w:t>Das Verfahren vor dem Bundesverwaltungsgericht richtet sich nach dem Verwaltungsverfahrensgesetz, soweit das Verwaltungsgerichtsgesetz nichts anderes bestimmt (Art. 37 VGG).</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Das Bundesverwaltungsgericht überprüft lediglich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2.5</w:t>
      </w:r>
    </w:p>
    <w:p>
      <w:r>
        <w:t>Die rechtlichen Grundlagen zum Erlass einer Nichteignungsverfügung oder bedingten Eignungsverfügung und deren Auswirkungen sind im UVG, der Verordnung vom 19. Dezember 1983 über die Verhütung von Unfällen und Berufskrankheiten (VUV, SR 832.30) und der Verordnung vom 20. Dezember 1982 über die Unfallversicherung (UVV, SR 832.202) festgehalten. Zu beachten sind zudem die Bestimmungen des ATSG.</w:t>
      </w:r>
    </w:p>
    <w:p>
      <w:r>
        <w:rPr>
          <w:b/>
        </w:rPr>
        <w:t>E. 3</w:t>
      </w:r>
    </w:p>
    <w:p>
      <w:r>
        <w:t>Vorliegend wird sowohl von der Vorinstanz als auch vom Beschwerdeführer anerkannt und ist daher unbestritten, dass eine Arbeitsabhängigkeit der Hautekzeme des Beschwerdeführers an den Händen besteht und diese Ekzeme insbesondere durch eine Feucht- und Nassbelastung sowie durch Exposition zu Glasfasern bewirkt werden können, weshalb die Verhältnismässigkeit des Entscheids der Vorinstanz, den Beschwerdeführer als nicht geeignet für Arbeiten in diesen Teilbereichen im Sinne von Art. 84 Abs. 2 UVG i.V.m. Art. 78 VUV zu erklären, im vorliegenden Beschwerdeverfahren nicht näher zu prüfen ist. Die angefochtene Nichteignungsverfügung vom 4. April 2012 bzw. der Einspracheentscheid vom 20. Juli 2012 wird vom Beschwerdeführer indessen insoweit angefochten, als die von der Vorinstanz erklärte Nichteignung nicht auch Tätigkeiten mit mechanischer manueller Belastung sowie bei Kontakt mit Nickel und Kobalt miteinschliesst. Strittig und nachfolgend zu prüfen ist daher, ob diese Belastungsfaktoren ebenfalls als hauptursächlich für die Handekzeme zu erachten sind und es angezeigt und verhältnismässig ist, den Beschwerdeführer auch für Tätigkeiten, bei welchen er diesen Faktoren ausgesetzt ist, als nicht geeignet zu erklären.</w:t>
      </w:r>
    </w:p>
    <w:p>
      <w:r>
        <w:rPr>
          <w:b/>
        </w:rPr>
        <w:t>E. 3.1</w:t>
      </w:r>
    </w:p>
    <w:p>
      <w:r>
        <w:t>Nach Art. 84 Abs. 1 UVG können die Durchführungsorgane nach Anhören des Arbeitgebenden und der unmittelbar betroffenen Versicherten bestimmte Massnahmen zur Verhütung von Berufsunfällen und Berufskrankheiten anordnen (erster Satz). In diesem Rahmen können die Durchführungsorgane Versicherte, die hinsichtlich Berufsunfällen oder Berufskrankheiten durch bestimmte Arbeiten besonders gefährdet sind, von diesen Arbeiten ausschliessen (Art. 84 Abs. 2 erster Satz UVG). In Anwendung von Art. 83 Abs. 1 erster Satz UVG erliess der Bundesrat konkretisierende Bestimmungen in der Verordnung über die Unfallverhütung: Gemäss Art. 78 VUV kann die Suva als einzig hierfür zuständiges Durchführungsorgan der Unfallverhütung durch Verfügung einen Arbeitnehmer, der den Vorschriften über die arbeitsmedizinische Vorsorge untersteht, von der gefährdenden Arbeit ausschliessen (Nichteignung) oder seine Beschäftigung bei dieser Arbeit unter bestimmten Bedingungen zulassen (bedingte Eignung). Der Arbeitgeber erhält eine Kopie der Verfügung. Ist der Arbeitnehmer imstande, die Arbeit ohne Bedingungen zu verrichten (Eignung), so teilt es die Suva dem Arbeitnehmer und dem Arbeitgeber mit. Nach Abs. 2 derselben Bestimmung kann die Nichteignung nur dann verfügt werden, wenn der Arbeitnehmer bei der weiteren Ausübung seiner bisherigen Tätigkeit einer erheblichen Gefährdung ausgesetzt ist. Die Nichteignung kann befristet oder dauernd sein. Die Verfügung muss auf die Beratungs- und Entschädigungsmöglichkeiten (Art. 82, 83 und 86 VUV) verweisen. Die Erfüllung dieser gesetzlichen Voraussetzungen für den Erlass einer Nichteignungsverfügung muss generell gegeben sein: Sie ist nicht nur im Falle einer von der Suva von Amtes wegen erlassenen und vom Versicherten bestrittenen Verfügung, sondern auch im Fall einer vom Arbeitnehmer beantragten Verfügung erforderlich (vgl. Urteil der Rekurskommission UV vom 15. Juni 2000, REKU 411/98, E. 3a).</w:t>
      </w:r>
    </w:p>
    <w:p>
      <w:r>
        <w:rPr>
          <w:b/>
        </w:rPr>
        <w:t>E. 3.2</w:t>
      </w:r>
    </w:p>
    <w:p>
      <w:r>
        <w:t>Es ist festzuhalten, dass das Ziel der Nichteignungsverfügung einerseits in der Verhütung von bis anhin noch nicht eingetretenen, künftigen Berufsunfällen oder Berufskrankheiten, sowie andererseits auch in der Vermeidung des erneuten Auftretens oder der Verschlimmerung einer bestimmten bereits zu Tage getretenen Berufskrankheit bzw. in der Verhütung der Wiederholung von gleichartigen Unfällen liegt (vgl. Urteil des BGer 8C.295/2012 vom 15. April 2013 E. 5). Sinn und Zweck der Nichteignungsverfügung liegen sowohl im Schutz des Arbeitnehmenden wie auch in der Vermeidung der Entstehung von durch die Unfallversicherung abzudeckenden Kosten. Nicht Zweck der Nichteignungsverfügung ist es a priori, Leistungen auszulösen, auch wenn ein gewisser Zusammenhang zwischen Nichteignung und Übergangsleistungen besteht (vgl. Urteil des BVGer C-3173/2006 vom 13. September 2007 E. 2.4 und 4.2; siehe auch Art. 78 Abs. 2 VUV).</w:t>
      </w:r>
    </w:p>
    <w:p>
      <w:r>
        <w:rPr>
          <w:b/>
        </w:rPr>
        <w:t>E. 3.3</w:t>
      </w:r>
    </w:p>
    <w:p>
      <w:r>
        <w:t>Der Ausschluss eines Arbeitnehmenden von bestimmten Arbeiten stellt einen schweren Eingriff in die Rechtssphäre der betroffenen Person dar. Angesichts dieser einschneidenden Massnahme ist der Entscheid darüber in Verfügungsform zu kleiden (vgl. Alfred Maurer, Schweizerisches Unfallversicherungsrecht, Bern 1985, S. 591 Fn 1512a; derselbe, Schweizerisches Sozialversicherungsrecht, Bd. 1, Bern 1979, S. 170), wobei die verfassungsmässigen Schranken für Eingriffe in Freiheitsrechte zu beachten sind. Namentlich muss nebst der gesetzlichen Grundlage und des öffentlichen Interesses der Grundsatz der Verhältnismässigkeit gewahrt bleiben (Art. 36 der Bundesverfassung der Schweizerischen Eidgenossenschaft vom 18. April 1999 [BV, SR 101]). Art. 84 Abs. 2 UVG bildet zweifellos eine genügende gesetzliche Grundlage; zudem besteht ein erhebliches öffentliches Interesse am Schutz der Arbeitnehmenden und der Versichertengemeinschaft (vgl. unveröffentlichte Urteile der Rekurskommission UV vom 16. Dezember 2004, REKU 571/03, E. 4d vom 15. Juni 2000, REKU 411/98, E. 3a, je mit Hinweisen). Es muss im Rahmen des Verhältnismässigkeitsgrundsatzes geprüft werden, ob der Versicherte bei der weiteren Ausübung der bisherigen Tätigkeit einer erheblichen Gefährdung ausgesetzt ist, die seinen generellen Ausschluss von eben dieser Tätigkeit zu rechtfertigen vermag, oder ob im Sinne der möglichsten Schonung seiner Rechtssphäre das gesetzte Ziel der Verhütung von Berufskrankheiten auf weniger einschneidende Weise erreicht werden kann (unveröffentlichtes Urteil des Eidgenössischen Versicherungsgerichts vom 27. Oktober 1992 i.S. B.F.).</w:t>
      </w:r>
    </w:p>
    <w:p>
      <w:r>
        <w:rPr>
          <w:b/>
        </w:rPr>
        <w:t>E. 3.4</w:t>
      </w:r>
    </w:p>
    <w:p>
      <w:r>
        <w:t>Des Weiteren gilt es zu beachten, dass mit dem Beschluss über eine allfällige Nichteignung nicht über das Bestehen einer Berufskrankheit entschieden wird. Dies bedeutet, dass die im Bereich der Berufskrankheiten geltenden Grundsätze, insbesondere bezüglich Kausalität zwischen einer Gesundheitsschädigung und beruflichen Tätigkeit, nicht unbesehen auf die Frage der Nichteignung angewandt werden können. Bei der Nichteignung geht es um die zukünftige gesundheitliche Entwicklung bei einer weiteren Ausübung der bisherigen Tätigkeit. Ausgehend von einer Diagnose ist die prognostische Einschätzung der Gefahr eines Auftretens von Berufsunfällen oder -krankheiten massgebend für die Bejahung bzw. Verneinung einer Nichteignung für eine bestimmte Tätigkeit oder einen bestimmten Beruf (vgl. Urteil des BVGer C-3173/2006 vom 13. September 2007 E. 5.3).</w:t>
      </w:r>
    </w:p>
    <w:p>
      <w:r>
        <w:rPr>
          <w:b/>
        </w:rPr>
        <w:t>E. 4.1</w:t>
      </w:r>
    </w:p>
    <w:p>
      <w:r>
        <w:t>Aus den vorliegenden Akten ergibt sich, dass beim Beschwerdeführer anlässlich einer Epikutantestung vom 8. Juni 2009 eine Typ-IV-Sensibilisierung auf Nickel, Kobalt und Palladiumchlorid festgestellt wurde (Suva-act. 8 und 53), weshalb er beantragen lässt, dass er für Tätigkeiten, bei welchen er in Kontakt mit Nickel oder Kobalt kommt, als nichtgeeignet erklärt wird.</w:t>
      </w:r>
    </w:p>
    <w:p>
      <w:r>
        <w:rPr>
          <w:b/>
        </w:rPr>
        <w:t>E. 4.1.1</w:t>
      </w:r>
    </w:p>
    <w:p>
      <w:r>
        <w:t>Wie die Vorinstanz im angefochtenen Einspracheentscheid vom 20. Juli 2012 (E. 4) zu Recht ausführt, wären Tätigkeiten mit Kontakt zu Nickel und Kobalt u.a. dann in eine Nichteignungsverfügung aufzunehmen, wenn die Arbeitsanamnese mit Arbeitsversuchen die Bedeutung einer Nickel- oder Kobaltsensibilisierung für Ekzemrezidive im Sinne der Berufsrelevanz aufgezeigt hätten (Suva-act. 82). Vorliegend ergibt sich jedoch weder aus den Akten, noch wird vom Beschwerdeführer dargelegt, inwiefern und ob er bei den bisherigen Tätigkeiten und den später erfolgten Arbeitsversuchen, welche aufgrund erneuter Rezidive abgebrochen wurden, mit Nickel oder Kobalt in Kontakt gekommen wäre und die erneut auftretenden Ekzeme darauf zurückzuführen wären. Am Rande sei auf ein sich in den Akten der Vorinstanz findendes Gesprächsprotokoll vom 2. März 2012 (Suva-act. 57) verwiesen, gemäss welchem der Beschwerdeführer angab, dass die Ausschläge sofort wieder aufgeflammt seien, als er während der Reinigung eines Bodens Gummi- und darunter Textilhandschuhe getragen und dadurch vermehrt geschwitzt habe. Eine Relevanz der Sensibilisierungen auf Nickel und Kobalt ist gemäss diesem vom Beschwerdeführer beschriebenen Krankheitshergang als unwahrscheinlich zu erachten, nachdem die Ekzeme aufgrund des Tragens von Handschuhen ohne Kontakt zu Nickel oder Kobalt aufgetreten sind und die Sensibilisierungen daher in der bezeichneten Situation im Rahmen der bisherigen Tätigkeit nicht ursächlich gewesen sein können.</w:t>
      </w:r>
    </w:p>
    <w:p>
      <w:r>
        <w:rPr>
          <w:b/>
        </w:rPr>
        <w:t>E. 4.1.2</w:t>
      </w:r>
    </w:p>
    <w:p>
      <w:r>
        <w:t>In Bezug auf die Handekzeme bzw. die Triggerung neuer Ekzemschübe erachtete der ehemals behandelnde Dermatologe, Dr. med. C._______, welcher die Testungen durchgeführt hatte (vgl. E. 4.1 hiervon), die Sensibilisierungen in seinem Bericht vom 7. April 2011 als nicht relevant (Suva-act. 4). In einer späteren ärztlichen Beurteilung vom 28. Dezember 2011 führte Dr. med. D._______ (Suva, Arbeitsmedizin) aus, dass die Sensibilisierungen auf Nickel und Kobalt zwar als zusätzliche Triggerfaktoren angesehen werden müssten, diese jedoch aufgrund der ubiquitären Verbreitung dieser Allergene und wenig direktem Kontakt bei der Arbeit mit diesen Metallionen nicht als hauptursächlichen Faktor für das Berufsekzem zu betrachten seien (Suva-act. 35). Des Weiteren legte Dr. med. G._______ (Suva, Arbeitsmedizin) in einer ärztlichen Beurteilung vom 17. Dezember 2012 (Suva-act. 105) dar, die Sensibilisierungen auf Nickel bei Hauttestungen würden häufig positiv ausfallen und seien oft auch mit einem positiven Testergebnis für Kobalt und/oder Palladium verbunden; derartige "stille Sensibilisierungen" kämen zudem häufig vor. Dr. med. G._______ kam sodann zum Schluss, es bestehe für den Beschwerdeführer bei Tätigkeiten mit geringfügigem oder sporadischem Kontakt mit Nickel und Kobalt aufgrund des bisherigen Krankheitsverlaufs keine Einschränkung, indessen sei im Hinblick auf die Arbeitsvermittlung zu berücksichtigen, dass Arbeitsplätze mit intensiver Exposition gegenüber Nickel und Kobalt als ungünstig anzusehen seien, da dadurch das Risiko für die Entwicklung einer manifesten Allergie erhöht wäre. Als eine derartige Tätigkeit beschrieb Dr. med. G._______ beispielsweise einen Galvanikbetrieb mit Vernickelung oder ein Betrieb, in welchem Hartmetalle bearbeitet oder hergestellt werden. Generell würden bei chronischen Ekzemen auch Tätigkeiten mit Exposition gegenüber Stoffen, die als hautreizend eingestuft würden, oder Tätigkeiten, die mit regelmässiger Hautverschmutzung verbunden seien und somit eine überdurchschnittlich häufige und intensive Handreinigung erfordern würden, als nicht zumutbar gelten. Eine weitere Bezugnahme auf die Sensibilisierungen findet sich in einem Arztbericht von Dr. med. J._______ vom 19. Januar 2013, wobei sie von diesem im Ekzemgeschehen als wahrscheinlich untergeordnet bzw. nicht relevant beurteilt wurden (Suva-act. 117). In einem weiteren Arztbericht von Dr. med. G._______ vom 25. März 2013 findet zudem ein - sich nicht in den Akten befindlicher - neuer ausführlicher dermatologischer Bericht von Dr. med. J._______ Erwähnung, in welchem dieser ebenfalls auf die untergeordnete Rolle der Metallsensibilisierungen hinweise (Suva-act. 126).</w:t>
      </w:r>
    </w:p>
    <w:p>
      <w:r>
        <w:rPr>
          <w:b/>
        </w:rPr>
        <w:t>E. 4.1.3</w:t>
      </w:r>
    </w:p>
    <w:p>
      <w:r>
        <w:t>Zusammenfassend ergibt sich aus den ärztlichen Beurteilungen, dass die bestehenden Sensibilisierungen auf Nickel und Kobalt keinen relevanten Anteil an den Ekzemrezidiven haben. Im Verhältnis zum Belastungsfaktor von Tätigkeiten im Feucht- und Nassbereich, welcher eindeutig als Auslöser der Ekzeme festgestellt wurde (vgl. Arztbericht von Dr. med. D._______ vom 28. Dezember 2011, Suva-act. 35), ist zu schliessen, dass die Nickel- und Kobaltsensibilisierungen eine untergeordnete Rolle spielen und nicht als hauptsächlich massgebliche Faktoren zu qualifizieren sind. Aus Tätigkeiten mit direktem, geringfügigem und sporadischem Kontakt zu Nickel oder Kobalt, ubiquitär vorkommenden Metallen, kann aufgrund der vorliegenden Akten demnach keine erhebliche Gefährdung des Beschwerdeführers abgeleitet werden, weshalb diese entsprechend nicht in eine Nichteignungsverfügung gemäss Art. 78 Abs. 1 VUV aufzunehmen sind.</w:t>
      </w:r>
    </w:p>
    <w:p>
      <w:r>
        <w:rPr>
          <w:b/>
        </w:rPr>
        <w:t>E. 4.2</w:t>
      </w:r>
    </w:p>
    <w:p>
      <w:r>
        <w:t>Der Beschwerdeführer lässt weiter beantragen, dass die angefochtene Nichteignungsverfügung vom 4. April 2012 auch auf Tätigkeiten mit mechanischer Belastung erstreckt wird. Diesbezüglich ist jedoch insbesondere zu beachten, dass es sich beim Faktor der mechanischen Belastung um einen universellen, wenig spezifischen Begriff handelt und daher ein überwiegender Anteil der Tätigkeiten auf dem Arbeitsmarkt betroffen sein dürften. Soweit der Beschwerdeführer geltend macht, es sei unerheblich, ob das Aufführen von mechanischen Belastungen einem Arbeitsverbot für praktisch sämtliche manuelle Arbeiten gleichkäme (vgl. S. 5 der Beschwerdeschrift, act. 1), kann ihm - wie nachfolgend aufzuzeigen sein wird - nicht gefolgt werden.</w:t>
      </w:r>
    </w:p>
    <w:p>
      <w:r>
        <w:rPr>
          <w:b/>
        </w:rPr>
        <w:t>E. 4.2.1</w:t>
      </w:r>
    </w:p>
    <w:p>
      <w:r>
        <w:t>Die Vorinstanz stützte sich beim Erlass der angefochtenen Nichteignungsverfügung im Wesentlichen auf die ärztliche Beurteilung von Dr. med. D._______ vom 29. März 2012 (Suva-act. 62), welcher die medizinischen Voraussetzungen als gegeben erachtete, den Beschwerdeführer für Tätigkeiten mit Exposition zu Glasfasern und vermehrter Feuchtbelastung der Hände rückwirkend auf den 1. Juli 2011 als nichtgeeignet zu erklären. Ferner sprach sich Dr. med. D._______ für die Empfehlung aus, dass zukünftige Tätigkeiten auch keine vermehrte mechanische Belastung der Hände aufweisen sollten.</w:t>
      </w:r>
    </w:p>
    <w:p>
      <w:r>
        <w:rPr>
          <w:b/>
        </w:rPr>
        <w:t>E. 4.2.2</w:t>
      </w:r>
    </w:p>
    <w:p>
      <w:r>
        <w:t>Die Empfehlung von Dr. med. D._______ wurde in der Folge durch eine ärztliche Beurteilung von Dr. med. G._______ vom 17. Dezember 2012 (Suva-act. 105) im Rahmen der Zumutbarkeitsbeurteilung und im Hinblick auf die Wiedereingliederung in dem Sinne konkretisiert, dass z.B. eine Maschinenbedienung mit intensivem Gerätekontakt der Hände oder die handwerkliche Tätigkeit mit Handinstrumenten, die mit grosser Kraftanstrengung der Hände zu bedienen seien, nicht mehr zumutbar sei. Der Beschwerdeführer solle ferner nicht an Arbeitsplätze vermittelt werden, wo das mehrstündige Tragen von luftdichten Schutzhandschuhen während einer Arbeitsschicht erforderlich sei, da hierbei oft eine vermehrte Schweissbildung auftrete. Zum Begriff der mechanischen Belastung äusserte sich Dr. med. G._______ dahingehend, dass der Begriff weit gefasst und zu unscharf sei in Bezug auf eine Vermeidung in einer Nichteignungsverfügung, sodass die "vermehrte mechanische Belastung" nicht im Hauptteil der Nichteignungsverfügung in verpflichtender Absicht sondern nur als Empfehlung für zukünftige Tätigkeiten im Postskriptum der Verfügung aufgeführt worden sei.</w:t>
      </w:r>
    </w:p>
    <w:p>
      <w:r>
        <w:rPr>
          <w:b/>
        </w:rPr>
        <w:t>E. 4.2.3</w:t>
      </w:r>
    </w:p>
    <w:p>
      <w:r>
        <w:t>Die ärztliche Beurteilung von Dr. med. G._______ ist entsprechend der vorgehend dargelegten Grundsätze als einleuchtend und plausibel zu erachten (E. 3.3 und 4.2 hiervon). So sind die in eine Nichteignungsverfügung aufzunehmenden Belastungsfaktoren möglichst präzise zu definieren, sodass ein klares Bild entsteht, für welche zukünftigen Tätigkeiten ein Arbeitnehmer als nichtgeeignet gilt. Der Begriff der mechanischen Belastung genügt dieser Anforderung nicht und hätte eine unverhältnismässige Einschränkung des Beschwerdeführers zur Folge, wodurch er für bedeutend mehr Tätigkeiten als nichtgeeignet erklärt würde, als dies aufgrund der bisher festgestellten Ursachen der Hautekzeme gerechtfertigt und angemessen wäre.</w:t>
      </w:r>
    </w:p>
    <w:p>
      <w:r>
        <w:rPr>
          <w:b/>
        </w:rPr>
        <w:t>E. 4.2.4</w:t>
      </w:r>
    </w:p>
    <w:p>
      <w:r>
        <w:t>Die Vermeidung von die Haut mechanisch belastenden Tätigkeiten stellt gegenüber den von der Vorinstanz in der Nichteignungsverfügung bezeichneten Faktoren eine weitergehende Einschränkung der Hautbelastbarkeit dar, welche zuhanden der in den Fall involvierten Institutionen in Form eines Zusatzes zur Nichteignungsverfügung (wie die vorliegend im Postskriptum angebrachte Empfehlung) genauer definiert oder durch separate Erläuterungen dargestellt werden kann, um den Schutz des Beschwerdeführers als Arbeitnehmer in angemessener Weise zu gewährleisten. Eine Aufnahme von Tätigkeiten mit mechanischer Belastung in die Nichteignungsverfügung scheint dementsprechend weder als dem Grundsatz der Verhältnismässigkeit genügend noch als zweckgemäss.</w:t>
      </w:r>
    </w:p>
    <w:p>
      <w:r>
        <w:rPr>
          <w:b/>
        </w:rPr>
        <w:t>E. 4.3</w:t>
      </w:r>
    </w:p>
    <w:p>
      <w:r>
        <w:t>Zusammenfassend ist festzuhalten, dass die nachgewiesenen Sensibilisierungen auf Nickel und Kobalt aufgrund der medizinischen Dokumentation der bisherigen Rezidive nicht als Auslöser der Ekzeme bestätigt werden konnten, zumal bis anhin kein spezifischer direkter Kontakt mit Nickel oder Kobalt zu verzeichnen war. Weiter sind Tätigkeiten mit mechanischer Belastung als zu unpräzis definiert zu erachten, um sie in eine Nichteignungsverfügung aufzunehmen, da der Begriff der mechanischen Belastung in seiner generellen Form den Beschwerdeführer in unverhältnismässiger Weise in seinen Möglichkeiten auf dem Arbeitsmarkt einschränken würde. Die von der Vorinstanz mittels Einspracheentscheid vom 20. Juli 2012 verfügte Nichtaufnahme von Tätigkeiten mit mechanischer Belastung und mit Kontakt zu Nickel und Kobalt in die Nichteignungsverfügung ist dementsprechend als rechtmässig zu bestätigen und die Beschwerde ist abzuweisen. Abschliessend ist darauf hinzuweisen, dass die angefochtene Nichteignungsverfügung - sollten sich durch die Abklärungen der Vorinstanz (vgl. ärztliche Beurteilung von Dr. med. L._______ vom 28. Mai 2014, Suva-act. 232) neue Erkenntnisse bezüglich weiterer genau definierbaren, für die Ekzeme hauptursächlichen Faktoren ergeben - auf Gesuch hin oder von Amtes wegen durch eine neue Nichteignungsverfügung ersetzt werden kann.</w:t>
      </w:r>
    </w:p>
    <w:p>
      <w:r>
        <w:rPr>
          <w:b/>
        </w:rPr>
        <w:t>E. 5</w:t>
      </w:r>
    </w:p>
    <w:p>
      <w:r>
        <w:t>Zu befinden bleibt noch über die Verfahrenskosten und eine allfällige Parteientschädigung.</w:t>
      </w:r>
    </w:p>
    <w:p>
      <w:r>
        <w:rPr>
          <w:b/>
        </w:rPr>
        <w:t>E. 5.1</w:t>
      </w:r>
    </w:p>
    <w:p>
      <w:r>
        <w:t>Entsprechend dem Ausgang des Verfahrens hat der Beschwerdeführer die Verfahrenskosten zu tragen (Art. 63 Abs. 1 VwVG). Diese sind auf Fr. 500.- festzusetzen. Der einbezahlte Kostenvorschuss ist zur Bezahlung der Verfahrenskosten zu verwenden.</w:t>
      </w:r>
    </w:p>
    <w:p>
      <w:r>
        <w:rPr>
          <w:b/>
        </w:rPr>
        <w:t>E. 5.2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