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C-4804/2014 vom 29. August 2014</w:t>
      </w:r>
    </w:p>
    <w:p>
      <w:r>
        <w:t>Bundesverwaltungsgericht, 2014-08-29, DE</w:t>
      </w:r>
    </w:p>
    <w:p>
      <w:r>
        <w:rPr>
          <w:b/>
        </w:rPr>
        <w:t xml:space="preserve">Quelle: </w:t>
      </w:r>
      <w:r>
        <w:t>https://mcp.opencaselaw.ch/entscheid/bvger_C-4804_2014</w:t>
      </w:r>
    </w:p>
    <w:p>
      <w:r>
        <w:t>FR: TAF C-4804/2014 du 29 août 2014</w:t>
      </w:r>
    </w:p>
    <w:p>
      <w:r>
        <w:t>IT: TAF C-4804/2014 del 29 agosto 2014</w:t>
      </w:r>
    </w:p>
    <w:p>
      <w:pPr>
        <w:pStyle w:val="Heading2"/>
      </w:pPr>
      <w:r>
        <w:t>Regeste</w:t>
      </w:r>
    </w:p>
    <w:p>
      <w:r>
        <w:t>Invalidenversicherung (IV)</w:t>
      </w:r>
    </w:p>
    <w:p>
      <w:pPr>
        <w:pStyle w:val="Heading2"/>
      </w:pPr>
      <w:r>
        <w:t>Erwägungen</w:t>
      </w:r>
    </w:p>
    <w:p>
      <w:r>
        <w:rPr>
          <w:b/>
        </w:rPr>
        <w:t>E. 1</w:t>
      </w:r>
    </w:p>
    <w:p>
      <w:r>
        <w:t>Auf die Beschwerde wird nicht eingetreten.</w:t>
      </w:r>
    </w:p>
    <w:p>
      <w:r>
        <w:rPr>
          <w:b/>
        </w:rPr>
        <w:t>E. 2</w:t>
      </w:r>
    </w:p>
    <w:p>
      <w:r>
        <w:t>Die Beschwerdeakten werden zur Behandlung an die Vorinstanz überwiesen.</w:t>
      </w:r>
    </w:p>
    <w:p>
      <w:r>
        <w:rPr>
          <w:b/>
        </w:rPr>
        <w:t>E. 3</w:t>
      </w:r>
    </w:p>
    <w:p>
      <w:r>
        <w:t>Es werden keine Verfahrenskosten erhoben.</w:t>
      </w:r>
    </w:p>
    <w:p>
      <w:r>
        <w:rPr>
          <w:b/>
        </w:rPr>
        <w:t>E. 4</w:t>
      </w:r>
    </w:p>
    <w:p>
      <w:r>
        <w:t>Es wird keine Parteientschädigung ausgerichtet.</w:t>
      </w:r>
    </w:p>
    <w:p>
      <w:r>
        <w:rPr>
          <w:b/>
        </w:rPr>
        <w:t>E. 5</w:t>
      </w:r>
    </w:p>
    <w:p>
      <w:r>
        <w:t>Dieses Urteil geht an: - den Beschwerdeführer (Einschreiben mit Rückschein) - die Vorinstanz (Ref-Nr. ; Einschreiben; Beilagen: Rechtsschrift des Beschwerdeführers vom 24. August 2014 mit Beilage) - das Bundesamt für Sozialversicherungen (Einschreiben). Der Einzelrichter: Der Gerichtsschreiber: Vito Valenti Yannick Antoniazza-Hafner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