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C-4780/2011 vom 17. September 2012</w:t>
      </w:r>
    </w:p>
    <w:p>
      <w:r>
        <w:t>Bundesverwaltungsgericht, 2012-09-17, FR</w:t>
      </w:r>
    </w:p>
    <w:p>
      <w:r>
        <w:rPr>
          <w:b/>
        </w:rPr>
        <w:t xml:space="preserve">Quelle: </w:t>
      </w:r>
      <w:r>
        <w:t>https://mcp.opencaselaw.ch/entscheid/bvger_C-4780_2011</w:t>
      </w:r>
    </w:p>
    <w:p>
      <w:r>
        <w:t>FR: TAF C-4780/2011 du 17 septembre 2012</w:t>
      </w:r>
    </w:p>
    <w:p>
      <w:r>
        <w:t>IT: TAF C-4780/2011 del 17 settembre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 2.Le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existant au moment où elle statue (cf. ATAF 2011/1 consid. 2 p. 4 et jurisprudence citée).</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p. 164s. et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consid. 4.2 ci-après).</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p. 54, ATF 118 II 235 consid. 3b p. 238),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p. 198 s.; arrêt du Tribunal administratif fédéral C-8121/2008 du 6 septembre 2010 consid. 3.3).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1C_517/2010 du 7 mars 2011 consid. 3.1).</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p. 403 et références citées). La procédure administrative fédérale est régie par le principe de la libre appréciation des preuves (cf. art. 40 de la loi fédérale du 4 décembre 1947 de procédure civile fédérale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p. 115s.), mais encore de son propre intérêt, de renverser cette présomption (cf. ATF 135 II 161 consid. 3 p. 165s. et références citées).</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 5.A titre liminaire, le Tribunal constate que les conditions formelles de l'annulation de la naturalisation facilitée prévues à l'art. 41 LN sont réalisées dans le cas particulier. En effet, la naturalisation facilitée accordée le 27 juin 2007 à A._______ a été annulée par l'ODM le 27 juillet 2011, soit avant l'échéance du délai péremptoire de huit ans prévu à l'art. 41 al. 1bis LN, dans sa nouvelle version, entrée en vigueur le 1er mars 2011, laquelle se trouve applicable puisque le délai de péremption de l'ancien art. 41 al. 1 LN (RO 1952 1113) n'était pas écoulé au moment de l'entrée en vigueur du nouveau droit (cf. arrêt du Tribunal administratif fédéral C-476/2012 du 19 juillet 2012 consid. 4.4). La décision d'annulation de la naturalisation facilitée est intervenue également dans le cadre du délai relatif de deux ans introduit par l'art. 41 al. 1bis LN et qui a commencé à courir à l'entrée en vigueur du nouveau droit, le 1er mars 2011 (cf. arrêt du TAF précité ibid.). D'autre part, l'accord de l'autorité du canton d'origine, à savoir ici le canton de Vaud, a été obtenu le 14 juillet 2011. 6.Il convient dès lors d'examiner si les circonstances de l'espèce répondent aux conditions matérielles de l'annulation de la naturalisation facilitée. 6.1 Dans le cas particulier, l'autorité inférieure a retenu, dans la décision querellée, que contrairement à la déclaration du 14 mai 2007, le mariage de A._______ n'était alors plus constitutif d'une communauté conjugale effective et stable telle qu'exigée par la loi et définie par la jurisprudence. L'ODM a notamment fondé sa conviction sur le fait que l'intéressé avait épousé une ressortissante suisse de dix-sept ans son aînée, qu'il avait été totalement entretenu par celle-ci tout au long de sa formation universitaire et qu'il avait ensuite rapidement accepté la séparation proposée par son ex-épouse à la fin de l'année 2009 pour emménager peu après avec une compatriote enceinte de ses oeuvres, qu'il avait connue en 2004, à l'époque où ils étaient tous deux étudiants à l'EPFL. 6.2 Le Tribunal ne partage pas l'appréciation de l'ODM sur la communauté conjugale formée par les époux A._______-B._______ et les conclusions qu'il a tirées de la nouvelle relation du recourant avec C._______. Le Tribunal relève d'abord que, dans les explications qu'elle a fournies les 7 février et 14 mars 2011 au sujet de sa vie conjugale avec A._______, B._______ a exposé qu'elle avait épousé le prénommé trois années après avoir fait connaissance en 2000, que leur union avait été parfaitement heureuse jusqu'en été 2009, mais qu'elle avait alors commencé à reprocher à son ex-époux de ne pas trouver un emploi leur assurant un meilleur train de vie, qu'elle lui avait posé des échéances pour le pousser à trouver du travail et que cette situation avait entraîné une dégradation de leurs relations, au point qu'elle lui ait proposé une séparation, que son ex-époux avait finalement acceptée. Dans ses déclarations, B._______ a relevé par ailleurs qu'elle n'avait pas eu de doute quant à la pérennité du mariage lors de la signature de la déclaration commune du 14 mai 2007, indiqué en outre que les époux avaient mené une vie de couple ordinaire après la naturalisation de son ex-époux et jusqu'à leur séparation à la fin de l'année 2009 et précisé enfin qu'elle n'avait jamais eu de doutes au sujet de la fidélité de son ex-mari jusqu'à leur séparation. Le Tribunal constate à cet égard que la séparation des époux, initiée par B._______, est intervenue près de deux années et demi après l'octroi de la naturalisation facilitée à A._______, le 27 juin 2007. Durant une période aussi longue, il est possible que des événements particuliers soient survenus entraînant la rupture de l'union conjugale précédemment stable, mais également que ladite union ait évolué pour devenir intolérable à l'un ou l'autre des conjoints jusqu'à entraîner la séparation. Or, les explications fournies par B._______ au sujet des circonstances dans lesquelles est survenue leur séparation (provoquée par l'incapacité de A._______ à trouver un emploi depuis l'obtention d'un master en mathématiques en juin 2008 et l'impatience de le voir entamer une activité lucrative pour contribuer aux charges de leur ménage) tendent à démontrer que leur couple n'a pas résisté aux tensions provoquées par la difficulté du recourant à trouver un emploi au terme de ses études en juin 2008, soit bien après l'octroi de la naturalisation facilitée. La détérioration des relations conjugales survenue durant le deuxième semestre de l'année 2009 ne permet donc nullement de conclure que le recourant n'aurait déjà plus eu l'intention de mener une communauté conjugale étroite et effective lors de la procédure de naturalisation facilitée, ce d'autant moins que son ex-épouse a confirmé n'avoir jamais douté de la fidélité de son ex-époux jusqu'à la période de leur séparation. Dans ces circonstances, le fait que A._______ ait entamé une nouvelle relation sentimentale avec une jeune femme également originaire de Guinée à la fin de l'année 2009, laquelle a certes rapidement abouti à la naissance d'un enfant en septembre 2010, n'est pas de nature à mettre en doute la réalité de la vie conjugale que les époux A._______-B._______ ont poursuivie encore bien après l'octroi de la naturalisation facilitée au recourant. Le Tribunal ne partage au demeurant pas l'avis de l'ODM, selon lequel il n'était pas crédible que le recourant et sa nouvelle compagne, qui firent connaissance à l'EPFL en 2004, ne se fussent rapprochés qu'à la fin de l'année 2009. Certes, les déclarations écrites de tiers versées au dossier, selon lesquelles C._______ avait entretenu depuis 2004 une relation sentimentale avec un tiers domicilié aux Pays-Bas qui se serait achevée en été 2009, ne sont pas propres à établir à elles seules que A._______ et la prénommée n'avaient pas entamé de relation avant la séparation des époux A._______-B._______. Il n'en demeure pas moins que leur crédibilité ne saurait être, sans autre, remise en doute. Dans ces circonstances, la nouvelle relation sentimentale du recourant n'est pas de nature à remettre en cause la réalité de l'union conjugale qu'il a vécue avec B._______ et les déclarations des ex-conjoints au sujet de cette union, lesquelles ont fondé la décision de naturalisation facilitée du 27 juin 2007. En conséquence, il n'est pas possible de retenir, sur la base de la chronologie des faits de la cause et en considération des déclarations de l'ex-épouse du recourant au sujet de l'évolution de leur relation conjugale, la présomption de fait selon laquelle la naturalisation facilitée a été obtenue frauduleusement. 6.3 Cette présomption peut d'autant moins être retenue que le recourant a rendu parfaitement crédible la thèse qu'il soutient, à savoir que le couple qu'il formait depuis 2003 avec B._______ avait rencontré de graves difficultés dans le courant de l'année 2009 et que ce sont ces difficultés (provoquées par l'impatience de son ex-épouse à le voir prendre un emploi), qui ont abouti à leur séparation au bout de quelques mois de crise conjugale. 6.4 Dans ces circonstances, le Tribunal considère que la naturalisation facilitée n'a pas été obtenue frauduleusement. Il en découle que les conditions d'application de l'art. 41 LN ne sont pas remplies et que c'est à tort que l'ODM a considéré que la naturalisation facilitée de A._______ avait été obtenue sur la base de déclarations mensongères ou par la dissimulation de faits essentiels. 7.Il ressort de ce qui précède que les conditions requises pour l'annulation d'une naturalisation facilitée au sens de l'art. 41 al. 1 LN ne sont pas réalisées en l'espèce, contrairement à ce qu'a retenu l'autorité inférieure. 7.1 Le recours est en conséquence admis et la décision querellée est annulée et ce, non seulement en tant qu'elle concerne le recourant, mais également en tant qu'elle faisait perdre la nationalité suisse aux membres de sa famille qui l'auraient acquise en vertu de la décision annulée, soit sa fille D._______, née le 18 septembre 2010. 7.2 Obtenant gain de cause, le recourant n'a pas à supporter de frais de procédure (cf. art. 63 al. 1 a contrario et al. 3 PA). Bien qu'elle succombe, l'autorité inférieure n'a pas à supporter de frais de procédure (art. 63 al. 2 PA). Le recourant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lequel n'est intervenu dans la procédure qu'après la réponse de l'ODM, le Tribunal estime, au regard des art. 8 ss FITAF, que le versement d'un montant de Fr. 800.-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