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C-4764/2012 vom 19. März 2013</w:t>
      </w:r>
    </w:p>
    <w:p>
      <w:r>
        <w:t>Bundesverwaltungsgericht, 2013-03-19, DE</w:t>
      </w:r>
    </w:p>
    <w:p>
      <w:r>
        <w:rPr>
          <w:b/>
        </w:rPr>
        <w:t xml:space="preserve">Quelle: </w:t>
      </w:r>
      <w:r>
        <w:t>https://mcp.opencaselaw.ch/entscheid/bvger_C-4764_2012</w:t>
      </w:r>
    </w:p>
    <w:p>
      <w:r>
        <w:t>FR: TAF C-4764/2012 du 19 mars 2013</w:t>
      </w:r>
    </w:p>
    <w:p>
      <w:r>
        <w:t>IT: TAF C-4764/2012 del 19 marzo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A-2682/2007 vom 7. Oktober 2010 E. 1.2 und 1.3). 3.Der angefochtenen Verfügung liegt das Gesuch einer Staatsangehörigen der Dominikanischen Republik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 4.Die Voraussetzungen für die Erteilung eines Visums präsentieren sich im Anwendungsbereich der 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4.2 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Dominikanische Republik zu diesen Staaten zählt, unterliegt die Gesuchstellerin der Visumspflicht.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Die Gesuchstellerin stammt aus der Dominikanischen Republik. Die Wirtschaft dieses Landes konnte sich zwar nach einer durch den Zusammenbruch dreier grosser Geschäftsbanken im Jahre 2003 verursachten schweren Krise sowie der Wirtschaftskrise von 2008 - dank der Konsolidierungspolitik des im August 2004 gewählten (und im Mai 2008 wiedergewählten) Staatspräsidenten und Regierungschefs Leonel Fernández Reyna und seit August 2004 unterstützt durch den IWF - in beeindruckender Kürze erholen. Beleg dafür ist die Wirtschaft, welche sich seit über zehn Jahren durch ein starkes Wachstum von durchschnittlich knapp 7% jährlich auszeichnete. Seit 2011 ist das Wachstum jedoch gesunken und liegt bei durchschnittlich 4%. Der Amtsnachfolger Danilo Medina (seit 16. 08. 2012) hat zudem angekündigt, den Wirtschaftswachstumskurs mit staatlicher Austeritätspolitik zu verbinden. Des Weiteren ist die Einkommensverteilung zunehmend ungleich, was zu sozialen Spannungen führt. Festzustellen ist auch, dass die Transferzahlungen von im Ausland lebenden Staatsbürgern mit einem beträchtlichen Anteil von 6% zum Bruttoinlandprodukt beitragen, jedoch seit einigen Jahren rückläufig sind (Quelle: Webseite des deutschen Auswärtigen Amtes: www.auswaertigesamt.de, Aussen- und Europapolitik &gt; Länderinformationen &gt; Länder A-Z &gt; Dominikanische Republik &gt; Wirtschaft, Stand: Oktober 2012 &gt; Seite besucht im Februar 2013). Vor dem aufgezeigten wirtschaftlichen Hintergrund ist - vor allem bei der jüngeren Bevölkerung - gemeinhin ein starker Migrationsdruck festzustellen. Vor allem Nordamerika und Europa gelten als Wunschdestinationen von Menschen im erwerbsfähigen Alter, die auf ein in wirtschaftlicher Hinsicht besseres Leben hoffen. Die Tendenz zur Auswanderung wird erfahrungsgemäss dort noch verstärkt, wo im Ausland bereits ein soziales Beziehungsnetz (in casu die Schwester der Gesuchstellerin sowie ihr Freund) besteht. Im Falle der Schweiz führt dies angesichts der restriktiven Zulassungsregelung zum Arbeitsmarkt nicht selten zur Umgehung ausländerrechtlicher Bestimmungen.</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6.6.1 Bei der Gesuchstellerin handelt es sich um eine unverheiratete 26-jährige Frau und Mutter eines vierjährigen Sohnes. Auf den ersten Blick könnte der Umstand, dass die Gesuchstellerin Mutter ist,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Dass der Zuwanderungsdruck von Personen aus der Dominikanischen Republik in grossem Masse anhält, wurde bereits erwähnt. Es sind somit in casu - im Sinne des anzulegenden engen Beurteilungsmassstabs - keine familiären und gesellschaftlichen Verpflichtungen ersichtlich, welche die Gesuchstellerin von einer Emigration abzuhalten vermögen. 6.2 Der Beschwerdeführer macht sodann berufliche Bindungen der Gesuchstellerin geltend: Sie arbeite als Kinderbetreuerin. Mit dieser Tätigkeit bestreite sie den Lebensunterhalt für sich und ihr Kind und trage auch massgebend zum Lebensunterhalt ihrer Mutter bei. Den Akten ist kein Arbeitsvertrag, der ihre derzeitige Arbeitsstelle hinreichend darstellen würde (Beschäftigungsgrad, Höhe des Gehalts, etc), beigelegt, weshalb daraus keine zuverlässigen Rückschlüsse auf ihre wirtschaftlichen Verhältnisse gezogen werden können. Es ist festzuhalten, dass auf dieser Grundlage die Wiederausreise der Gesuchstellerin noch nicht als gesichert eingestuft werden kann, zumal ihr diese Tätigkeit offenbar ohne Weiteres eine mehrwöchige Landesabwesenheit gestatten würde. Demzufolge obliegen der Gesuchstellerin wohl auch keine zwingenden beruflichen Verpflichtungen. 6.3 Vor dem allgemeinen und persönlichen Hintergrund durfte die Vorinstanz demnach davon ausgehen, dass keine hinreichende Gewähr für eine fristgerechte und anstandslose Wiederausreise der Gesuchstellerin nach ihrem Besuchsaufenthalt besteht. Zwar lässt sich diese Prognose nicht zu einer gesicherten Feststellung verdichten; sie genügt jedoch, um die Erteilung einer Einreisebewilligung, auf welche ohnehin kein Rechtsanspruch besteht, abzulehnen. 6.4 An der Richtigkeit dieser Einschätzung ändert auch die Tatsache nichts, dass der Beschwerdeführer eine rechtzeitige Rückkehr der Gesuchstellerin zugesichert hat. Die Integrität des Beschwerdeführers in seiner Eigenschaft als Gastgeber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durch seinen Arbeitgeber am 2. August 2012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7.Aus vorstehenden Erwägungen folgt, dass die angefochtene Verfügung im Lichte von Art. 49 VwVG nicht zu beanstanden ist. Die Beschwerde ist daher abzuweisen. 8.Entsprechend dem Ausgang des Verfahrens wird der unter­liegende Be­schwerdeführer kostenpflichtig (Art. 63 Abs. 1 VwVG). Die Ver­fahrenskos­ten sind auf Fr. 800.-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