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C-470/2008 vom 21. Juli 2009</w:t>
      </w:r>
    </w:p>
    <w:p>
      <w:r>
        <w:t>Bundesverwaltungsgericht, 2009-07-21, DE</w:t>
      </w:r>
    </w:p>
    <w:p>
      <w:r>
        <w:rPr>
          <w:b/>
        </w:rPr>
        <w:t xml:space="preserve">Quelle: </w:t>
      </w:r>
      <w:r>
        <w:t>https://mcp.opencaselaw.ch/entscheid/bvger_C-470_2008</w:t>
      </w:r>
    </w:p>
    <w:p>
      <w:r>
        <w:t>FR: TAF C-470/2008 du 21 juillet 2009</w:t>
      </w:r>
    </w:p>
    <w:p>
      <w:r>
        <w:t>IT: TAF C-470/2008 del 21 luglio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formgerechte Beschwerde ist einzutreten (Art. 50-52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w:t>
      </w:r>
    </w:p>
    <w:p>
      <w:r>
        <w:t>Am 1. Januar 2008 sind das Bundesgesetz vom 16. Dezember 2005 über die Ausländerinnen und Ausländer (AuG, SR 142.20) sowie die dazu gehörigen Ausführungsverordnungen (u.a. die Verordnung vom 24. Oktober 2007 über das Einreise- und Visumsverfahren [VEV, AS 2007 5537]) in Kraft getreten. In der Volksabstimmung vom 5. Juni 2005 wurde dem Bundesbeschluss vom 17. Dezember 2004 über die Genehmigung und die Umsetzung der bilateralen Abkommen zwischen der Schweiz und der EU über die Assoziierung an Schengen und an Dublin (SR 362) zugestimmt. Die entsprechenden Assoziierungsabkommen (darunter das Abkommen vom 26. Oktober 2004 zwischen der Schweizerischen Eidgenossenschaft, der Europäischen Union und der Europäischen Gemeinschaft über die Assoziierung dieses Staates bei der Umsetzung, Anwendung und Entwicklung des Schengen-Besitzstands [SAA, SR 0.360.268.1]) sind sodann für die Schweiz am 12. Dezember 2008 definitiv in Kraft getreten. Seitdem ist die Schweiz verpflichtet, den übernommenen Schengen-Besitzstand anzuwenden und umzusetzen, wie u.a. die Bestimmungen zur gemeinsamen Visapolitik, auf die verschiedentlich in EG-Rechtsakten verwiesen wird. Durch die Übernahme des Schengen-Besitzstandes wurden im AuG entsprechende Anpassungen notwendig (vgl. u.a. Art. 2 Abs. 4 AuG, wonach die Bestimmungen über das Visumverfahren und über die Ein- und Ausreise nur gelten, sofern das Schengen-Recht keine abweichenden Bestimmungen enthält). Im Weiteren ist die VEV total revidiert worden (Verordnung vom 22. Oktober 2008 über die Einreise und die Visumerteilung [VEV, SR 142.204], in Kraft seit 12. Dezember 2008). Art. 57 VEV sieht vor, dass hängige Verfahren nach dem neuen, übergeordneten (Schengen-)Recht fortgeführt werden. Das bedeutet, dass die Schweiz ungeachtet der übergangsrechtlichen Bestimmung von Art. 126 Abs. 1 AuG völkerrechtlich verpflichtet ist, auf Verfahren, die am 12. Dezember 2008 hängig sind, das neue Recht anzuwenden (zum Vorrang des internationalen Rechts: vgl. BGE 131 II 352 E. 1.3.1 [mit Hinweis auf Rechtsprechung und zitierte Doktrin], 119 V 171 E. 4; Rainer J. Schweizer, Zur Einleitung: Das Bundesverwaltungsgericht im System der öffentlich-rechtlichen Rechtspflege des Bundes, in: Bernhard Ehrenzeller/Rainer J. Schweizer [Hrsg.], Das Bundesverwaltungsgericht: Stellung und Aufgaben, St. Gallen 2008, S. 24).</w:t>
      </w:r>
    </w:p>
    <w:p>
      <w:r>
        <w:rPr>
          <w:b/>
        </w:rPr>
        <w:t>E. 5.1</w:t>
      </w:r>
    </w:p>
    <w:p>
      <w:r>
        <w:t>Bezüglich der Einreisevoraussetzungen für einen Aufenthalt von höchstens drei Monaten verweist Art. 2 Abs. 1 VEV auf die Verordnung (EG) Nr. 562/2006 des Europäischen Parlaments und des Rates vom 15. März 2006 über einen Gemeinschaftskodex für das Überschreiten der Grenzen durch Personen (Schengener Grenzkodex [SGK, ABl. L 105 vom 13.04.2006, S. 1-32]). Art. 5 Abs. 1 SGK präzisiert die Einreisevoraussetzungen für Drittstaatsangehörige. Diese benötigen zur Einreise ein oder mehrere gültige Reisedokumente und - sofern sie der Visumspflicht unterliegen - ein gültiges Visum (Bst. a und b). Sie müssen den Zweck und die Umstände ihres beabsichtigten Aufenthalts belegen und hierfür über ausreichende finanzielle Mittel verfügen (Bst. c). Im Weiteren dürfen sie nicht im Schengener Informationssystem (SIS) zur Einreiseverweigerung ausgeschrieben sein und keine Gefahr für die öffentliche Ordnung, die innere Sicherheit, die öffentliche Gesundheit oder die internationalen Beziehungen eines Mitgliedstaats darstellen (Bst. d und e).</w:t>
      </w:r>
    </w:p>
    <w:p>
      <w:r>
        <w:rPr>
          <w:b/>
        </w:rPr>
        <w:t>E. 5.2</w:t>
      </w:r>
    </w:p>
    <w:p>
      <w:r>
        <w:t>Die Einreisevoraussetzungen gemäss Schengener Grenzkodex entsprechen im Wesentlichen Art. 5 Abs. 1 Bst. a-d AuG. Das in Art. 5 Abs. 1 Bst. c SGK genannte Erfordernis, Zweck und Umstände des geplanten Aufenthalts zu belegen, wird in Art. 5 Abs. 1 AuG nicht explizit erwähnt. Demgegenüber verlangt Art. 5 Abs. 2 AuG, dass im Falle eines nur vorübergehenden Aufenthalts für die gesicherte Wiederausreise Gewähr zu bieten ist. Dies stellt jedoch kein zusätzliches im nationalen Recht verankertes Erfordernis dar und steht daher nicht im Widerspruch zum Schengener Grenzkodex. Die Angabe des vorübergehenden Aufenthaltszwecks stellt nämlich zugleich eine Absichtserklärung dar, nach Erfüllung dieses Zwecks wieder ausreisen zu wollen. Erfolgen widersprüchliche oder unglaubwürdige Angaben zum Aufenthaltszweck, so kann daraus der Schluss gezogen werden, dass der jeweilige Gesuchsteller nicht willens ist, nach Ablauf des geplanten Aufenthalts den Schengenraum fristgerecht zu verlassen. In diesem Sinne äussert sich auch die Gemeinsame Konsularische Instruktion an die diplomatischen Missionen und die konsularischen Vertretungen, die von Berufskonsularbeamten geleitet werden (GKI, ABl. C 326 vom 22.12.2005, S. 1-149), die eine analoge Auslegung vornimmt. Die GKI verlangt hinsichtlich des Entscheids über den Visumsantrag die Einschätzung des Migrationsrisikos; es muss geprüft werden, "ob der Antragsteller die Absicht hat, in das Hoheitsgebiet der Mitgliedstaaten mit Hilfe eines zu Touristik-, Studien-, Geschäfts- bzw. zu Familienbesuchszwecken ausgestellten Visums einzuwandern und sich dort niederzulassen" (vgl. ABl. C 326, S. 10). Die laut Art. 5 Abs. 2 SGK zur Glaubhaftmachung des Aufenthaltszwecks in Frage kommenden Belege werden beispielhaft in Anhang I des Schengener Grenzkodex aufgelistet.</w:t>
      </w:r>
    </w:p>
    <w:p>
      <w:r>
        <w:rPr>
          <w:b/>
        </w:rPr>
        <w:t>E. 5.3</w:t>
      </w:r>
    </w:p>
    <w:p>
      <w:r>
        <w:t>Aufgrund der vorstehenden Erwägungen ist somit festzuhalten, dass die nach Art. 5 Abs. 1 Bst. c SGK erforderliche Überprüfung des Aufenthaltszwecks dieselbe Fragestellung aufwirft wie die Überprüfung des in Art. 5 Abs. 2 AuG genannten Merkmals der gesicherten Wiederausreise. Es kann daher an die bisherige Praxis und Rechtsprechung bezüglich des letztgenannten Merkmals angeknüpft werden.</w:t>
      </w:r>
    </w:p>
    <w:p>
      <w:r>
        <w:rPr>
          <w:b/>
        </w:rPr>
        <w:t>E. 6</w:t>
      </w:r>
    </w:p>
    <w:p>
      <w:r>
        <w:t>Das Schengen-Recht nimmt eine Differenzierung in Bezug auf die Visumspflicht von Drittstaatsangehörigen vor. Die Verordnung (EG) Nr. 539/2001 des Rates vom 15. März 2001 (ABl. L 81 vom 21.03.2001, S. 1-7) verweist in Art. 1 Abs. 1 und 2 auf die Anhänge I und II, welche jeweils eine Liste von Drittländern enthalten. In Anhang I sind diejenigen Drittstaaten aufgelistet, deren Staatsangehörige beim Überschreiten der Aussengrenzen der Schengen-Mitgliedstaaten im Besitz eines Visums sein müssen; Anhang II dagegen führt diejenigen Drittländer auf, deren Staatsangehörige von der Visumspflicht befreit sind. Als Staatsangehörige der Dominikanischen Republik unterliegt die Gesuchstellerin damit der Visumspflicht.</w:t>
      </w:r>
    </w:p>
    <w:p>
      <w:r>
        <w:rPr>
          <w:b/>
        </w:rPr>
        <w:t>E. 7</w:t>
      </w:r>
    </w:p>
    <w:p>
      <w:r>
        <w:t>In der Dominikanischen Republik konnte sich die Wirtschaft zwar nach einer durch den Zusammenbruch dreier grosser Geschäftsbanken im Jahre 2003 verursachten schweren Krise - dank der Konsolidierungspolitik des im August 2004 gewählten (und im Mai 2008 wiedergewählten) Staatspräsidenten und Regierungschefs Leonel Fernàndez Reyna - in beeindruckender Kürze erholen. Beleg dafür ist, anknüpfend an die hohen Wachstumsraten in den 90er Jahren, das seit 2005 anhaltende Wirtschaftswachstum, welches - bei einer verhältnismässig niedrigen Inflationsrate von 5% - im Jahre 2006 10,7% betrug. Mit diesem Erfolg gilt die Dominikanische Republik als wirtschaftliches Mittellohnland, was allerdings an der hohen Arbeitslosigkeit von über 16% nichts geändert hat. Zudem hat sich die dominikanische Wirtschaft während der letzten beiden Jahre, beeinflusst von der sich abschwächenden Weltwirtschaft, leicht abgekühlt. Festzustellen ist auch, dass die Transferzahlungen der im Ausland lebenden Dominikaner mit einem beträchtlichen Anteil - im Jahr 2007 waren es 7,4% - zum Bruttoinlandprodukt beitragen (Quelle: www.auswärtiges-amt.de, Stand Februar 2009, besucht im Juli 2009; vgl. auch Urteil des Bundesverwaltungsgerichts vom C-581/2008 vom 27. März 2009 E. 7.3 ). Letzteres zeigt, dass viele - insbesondere jüngere - Menschen versuchen, ins Ausland zu gelangen, um sich unter günstigeren Lebensbedingungen eine bessere Existenz zu sichern. Dabei gelten vor allem West- und Mitteleuropa und somit auch die Schweiz als Wunschdestination. Der Trend zur Auswanderung zeigt sich erfahrungsgemäss dort besonders stark, wo durch die Anwesenheit von Verwandten oder Freunden bereits ein minimales Beziehungsnetz im Ausland besteht. Im Fall der Schweiz führt dies angesichts der restriktiven Zulassungsregelung nicht selten zur Umgehung ausländerrechtlicher Bestimmungen.</w:t>
      </w:r>
    </w:p>
    <w:p>
      <w:r>
        <w:rPr>
          <w:b/>
        </w:rPr>
        <w:t>E. 8</w:t>
      </w:r>
    </w:p>
    <w:p>
      <w:r>
        <w:t>Angesichts der geschilderten Situation ist nicht zu beanstanden, wenn die Vorinstanz das Risiko einer nicht fristgerechten Wiederausreise von Besuchern aus der Dominikanischen Republik generell als hoch einschätzt. Bei der Risikoanalyse sind allerdings nicht nur allgemeine Umstände und Erfahrungen, sondern auch sämtliche Gesichtspunkte des konkreten Einzelfalles zu berücksichtigen. Obliegt der gesuchstellenden Person beispielsweise eine besondere berufliche, gesellschaftliche oder familiäre Verantwortung, so kann dieser Umstand durchaus die Prognose für eine anstandslose Wiederausreise begünstigen.</w:t>
      </w:r>
    </w:p>
    <w:p>
      <w:r>
        <w:rPr>
          <w:b/>
        </w:rPr>
        <w:t>E. 9</w:t>
      </w:r>
    </w:p>
    <w:p>
      <w:r>
        <w:t>Bei der Gesuchstellerin handelt es sich um eine 22-jährige ledige Frau. Den kantonalen Abklärungen zufolge leben ihre Eltern und eine Schwester in Santo Domingo; demgegenüber wohnen - ebenso wie der Gastgeber - zwei ihrer Geschwister in Zürich und sind dort verheiratet. Es bedarf keiner weiteren Erläuterung, dass dieser Umstand die fristgerechte Wiederausreise der Gesuchstellerin bezweifeln lässt, zumal sich ihren sowie den Angaben des Gastgebers eindeutig entnehmen lässt, dass eine spätere Heirat nicht ausgeschlossen ist (vgl. Fragebogen des Migrationsamts Zürich vom 20. August 2007 und Antwortschreiben des Beschwerdeführers vom 16. September 2007). Angesichts der damit deutlich gemachten Emigrationsbereitschaft der Gesuchstellerin erscheint es daher auch äusserst fraglich, ob sie nach Ablauf der Besuchsdauer noch einmal aus beruflichen Gründen - insbesondere um ihre Lehre als Coiffeuse abzuschliessen - in ihr Heimatland zurückkehren würde.</w:t>
      </w:r>
    </w:p>
    <w:p>
      <w:r>
        <w:rPr>
          <w:b/>
        </w:rPr>
        <w:t>E. 10</w:t>
      </w:r>
    </w:p>
    <w:p>
      <w:r>
        <w:t>Vor dem geschilderten Hintergrund muss in Betracht gezogen werden, dass X._______ - einmal in die Schweiz eingereist - Versuche unternehmen könnte, um ihren vorübergehenden Aufenthalt auf eine andere Rechtsgrundlage, sprich Heirat, zu stellen. Dass der Beschwerdeführer den Rückkehrwillen seines Gastes nicht bezweifelt, ist aufgrund der vorstehenden Erwägungen nicht von entscheidender Bedeutung. Bei der Abwägung des Risikos einer nicht fristgerechten Wiederausreise kommt es nämlich nicht so sehr auf die Einschätzung des Gastgebers, sondern in erster Linie auf das mögliche Verhalten des Gastes selbst an. Der Gastgeber kann zwar für gewisse finanzielle Risiken garantieren, mangels rechtlicher und faktischer Durchsetzbarkeit nicht aber für ein bestimmtes Verhalten des Gastes (vgl. Urteil des Bundesverwaltungsgerichts C-7257/2008 vom 30. April 2009 E. 8.5). Dies gilt auch im vorliegenden Fall, wo selbst die Vorinstanz die Integrität des Beschwerdeführers nicht in Frage gestellt hat.</w:t>
      </w:r>
    </w:p>
    <w:p>
      <w:r>
        <w:rPr>
          <w:b/>
        </w:rPr>
        <w:t>E. 11</w:t>
      </w:r>
    </w:p>
    <w:p>
      <w:r>
        <w:t>Die Vorinstanz durfte unter den gegebenen Umständen zu Recht davon ausgehen, die fristgerechte Wiederausreise von X._______ sei nicht gewährleistet. Zwar lässt sich diese Einschätzung nicht zu einer gesicherten Feststellung verdichten; sie reicht aber aus, um die Erteilung einer Einreisebewilligung - auf welche, wie erwähnt, ohnehin kein Rechtsanspruch besteht - abzulehnen.</w:t>
      </w:r>
    </w:p>
    <w:p>
      <w:r>
        <w:rPr>
          <w:b/>
        </w:rPr>
        <w:t>E. 12</w:t>
      </w:r>
    </w:p>
    <w:p>
      <w:r>
        <w:t>Aus diesen Darlegungen folgt, dass die angefochtene Verfügung im Ergebnis rechtmässig ist (Art. 49 VwVG). Die Beschwerde ist demzufolge abzuweisen.</w:t>
      </w:r>
    </w:p>
    <w:p>
      <w:r>
        <w:rPr>
          <w:b/>
        </w:rPr>
        <w:t>E. 13</w:t>
      </w:r>
    </w:p>
    <w:p>
      <w:r>
        <w:t>Bei diesem Ausgang des Verfahrens sind die Kosten dem Beschwerdeführer aufzuerlegen (vgl. Art. 63 Abs. 1 VwVG i.V.m. Art. 1 und Art. 3 des Reglements über die Kosten und Entschädigungen vor dem Bundesverwaltungsgericht vom 21. Februar 2008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