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C-4708/2013 vom 9. Dezember 2014</w:t>
      </w:r>
    </w:p>
    <w:p>
      <w:r>
        <w:t>Bundesverwaltungsgericht, 2014-12-09, FR</w:t>
      </w:r>
    </w:p>
    <w:p>
      <w:r>
        <w:rPr>
          <w:b/>
        </w:rPr>
        <w:t xml:space="preserve">Quelle: </w:t>
      </w:r>
      <w:r>
        <w:t>https://mcp.opencaselaw.ch/entscheid/bvger_C-4708_2013</w:t>
      </w:r>
    </w:p>
    <w:p>
      <w:r>
        <w:t>FR: TAF C-4708/2013 du 9 décembre 2014</w:t>
      </w:r>
    </w:p>
    <w:p>
      <w:r>
        <w:t>IT: TAF C-4708/2013 del 9 dicembre 2014</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par-devant le Tribunal, qui statue définitivement (art. 1 al. 2 LTAF en relation avec l'art. 83 let. c ch. 2 et 4 LTF; voir également sur cette question et en rapport avec la disposition de l'art. 27 LEtr applicable à la présente cause, l'arrêt du TF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Tome X, 2ème éd. 2013, ch. 3.197). Aussi peut-elle admettre ou rejeter le pourvoi pour d'autres motifs que ceux invoqués. Dans son arrêt, elle prend en considération l'état de fait régnant au moment où elle statue (cf. ATAF 2014/1 consid. 2 et jurisprudence citée).</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(cf. art. 85 al. 1 let. a et b et al. 3 OASA). 4.2 En l'espèce, la compétence décisionnelle appartient à la Confédération en vertu des règles de procédure précitées (cf. également ch. 1.3.1.1 et 1.3.1.4. let. c des Directives et commentaires de l'ODM, en ligne sur son site internet : https://www.bfm.admin.ch/Publication &amp; service/Directives et circulaires/I. Domaine des étrangers, version d'octobre 2013 actualisée le 4 juillet 2014; consulté en décembre 2014). Il s'ensuit que ni le Tribunal, ni l'ODM ne sont liés par la proposition du SPOP du 11 avril 2013,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6.1 Dans le cas d'espèce, le refus de l'ODM de donner son approbation à la prolongation de l'autorisation de séjour en faveur de A._______ afin de lui permettre de terminer son Master au sein de la HES-SO n'est pas fondé sur les conditions posées à l'art. 27 al. 1 let. a à d LEtr, dont la réalisation semble être admise par l'autorité de première instance, du moins au niveau de la formation en ce qui concerne la dernière lettre citée. A ce sujet, l'examen des pièces du dossier conduit à constater que la recourante, après avoir échoué définitivement à l'EPFL (but initial de son séjour en Suisse), a obtenu en septembre 2011 un diplôme de Bachelor délivré par la heig-vd et qu'elle s'est inscrite le même mois auprès de la HES-SO, afin d'obtenir un Master en Business Administration. Selon ses déclarations, elle devrait se présenter aux examens finaux en janvier 2015 et défendre son travail de mémoire de Master en juillet 2015. Il ressort également du dossier que la recourante dispose d'un logement approprié et des moyens financiers nécessaires durant son séjour d'études en Suisse. Enfin, aucun élément ne permet de conclure que l'intéressée n'aurait pas le niveau de formation requis pour suivre la formation prévue. 6.2 Le refus est en réalité motivé par le fait que l'ODM a estimé que l'intéressée avait pu bénéficier de suffisamment de bienveillance de la part des autorités pour mener à bien sa formation, de sorte qu'il n'était pas opportun de renouveler son autorisation de séjour. Il a en outre également fait observer que l'intéressée avait atteint, en 2012, la durée maximale de huit ans prévue en principe pour des séjours de formation, au sens de l'art. 23 al. 3 OASA. 6.3 Dès lors, il paraît utile pour le TAF de remarquer ce qui suit. Malgré la modification de l'art. 27 LEtr, entrée en vigueur le 1er janvier 2011 (cf. sur cette question arrêt du TAF C-3139/2013 du 10 mars 2014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Ce rapport fait référence à ce sujet à un éventuel comportement abusif. Dans l'appréciation du cas d'espèce, il est à retenir en faveur de l'intéressée que sa présence en Suisse a pour objectif premier l'acquisition d'une formation susceptible de lui permettre de s'épanouir professionnellement dans son pays d'origine et qu'elle s'est engagée à retourner au Cameroun à son terme (cf. lettre de motivation à l'appui de la demande introduite le 28 août 2003, courrier du 23 février 2005).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A._______ fait valoir, comme motivation de sa demande de renouvellement de l'autorisation de séjour pour formation, sa volonté de compléter la formation de Bachelor achevée en 2011 par l'obtention d'un titre de Master en Business Administration, le TAF ne saurait contester que la présence en Suisse de l'intéressée ait pour objectif premier la poursuite de ses études, que ce but, légitime en soi, ne saurait viser à éluder les prescriptions générales sur l'admission et le séjour des étrangers et qu'il ne saurait en conséquence être question, en l'état et par rapport à la disposition précitée, de retenir un comportement abusif de sa part. 7.1 Il importe toutefois de souligner que l'art. 27 LEtr est une disposition rédigée en la forme potestative (ou "Kann-Vorschrift") et qu'en conséquence, même si A._______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 7.2 Procédant à une pondération globale de tous les éléments en présence, le TAF retiendra ce qui suit. 7.3 L'intéressée est arrivée en Suisse en juin 2004, avec l'intention de suivre une formation au sein de l'EPFL devant lui permettre de s'investir ensuite dans son pays dans une filière pharmaceutique (cf. lettre de motivation à l'appui de la demande de visa du 28 août 2003). Ensuite d'un échec définitif, en 2005, elle s'est adressée à la heig-vd et a requis son admission dans la filière Télécommunications. Après deux ans d'études dans cette filière, elle a requis un changement en Génie électrique en 2007 et obtenu un titre de Bachelor dans ce domaine en septembre 2011. Elle a ensuite poursuivi ses études avec son inscription dans la HES-SO/Master, où elle a d'abord dû suivre des cours de pré-requis pour débuter une formation de Master of Science en Business Administration, cours qu'elle a dû répéter en 2012. Elle a ainsi véritablement entrepris la formation souhaitée à la rentrée académique de septembre 2013 seulement et devrait, selon ses déclarations, y mettre un terme en juillet 2015. Or, force est de constater que si l'intéressée a démontré de la constance dans ses études, elle a toutefois modifié à deux reprises leur orientation, une première fois en 2005, après un échec définitif à l'EPFL, puis, une seconde fois en 2007, lorsqu'elle a sollicité un changement de filière, passant de l'étude des Télécommunications à celle du Génie électrique, prolongeant ainsi d'autant la durée de ses études. Par ailleurs, il convient aussi de relever que l'intéressée s'est sensiblement écartée de son objectif premier, sans toutefois fournir d'explications à ce sujet, donnant de la sorte l'impression de vouloir avant tout étudier en Suisse, indépendamment de tout projet concret en lien avec la société économique camerounaise. A aucun moment au cours de la procédure elle n'a en effet expliqué dans quelle mesure une formation en Génie électrique, complétée par un Master en Business Administration, pourrait lui permettre d'accéder à un poste en particulier au Cameroun, voire d'apporter ses connaissances et compétences à la réalisation d'un projet particulier, pour lequel elle aurait d'ailleurs déjà entrepris des démarches. 7.4 Il convient également de relever que l'intéressée réside en Suisse depuis plus de dix ans, qu'elle est aujourd'hui âgée de 33 ans et qu'elle a mis plus de 7 ans pour obtenir un titre sanctionnant une première formation acquise en Suisse (soit un Bachelor of Science HES-SO en Génie électrique). Par ailleurs, bien qu'elle s'y soit engagée à l'appui de sa demande d'octroi d'un visa de longue durée pour venir étudier en Suisse puis en 2005, lorsqu'elle a été invitée à se prononcer sur la réorientation de ses études, l'intéressée n'a pas respecté sa promesse de quitter la Suisse à l'issue de l'obtention du Bachelor, s'engageant au contraire dans une nouvelle formation. Certes, elle a fait valoir que cette formation s'inscrivait dans la continuité du titre précédemment obtenu, lui permettant ainsi d'accéder à la meilleure vie professionnelle possible dans son pays mais, comme relevé ci-avant, force est de constater qu'elle n'a pas démontré dans quelle mesure seule l'obtention d'un Master lui permettrait d'entrer sur le marché du travail camerounais. Le Tribunal doit ainsi constater que l'intéressée a obtenu un titre et des compétences suffisantes avec le Bachelor en Génie électrique pour trouver du travail au Cameroun, réalisant ainsi l'objectif qui était fixé lors de la délivrance d'une autorisation de séjour à des fins d'études en Suisse en 2004 (et régulièrement prolongée jusqu'en 2012) de sorte qu'il n'est pas opportun de l'autoriser à poursuivre son séjour en Suisse. Certes, l'intéressée fait valoir que dit séjour prendrait fin en juillet 2015 mais le Tribunal doit constater que ces allégations ne reposent sur aucun élément concret et qu'elles dépendent étroitement de la réussite aux examens de la session prévue en janvier 2015 ainsi que de l'acceptation par le directeur de thèse du mémoire de l'intéressée. Enfin, en l'absence de tout projet professionnel concret au Cameroun, le Tribunal doit encore observer qu'il n'existe au dossier aucune garantie que l'intéressée respectera la parole donnée et quittera bien la Suisse à l'obtention du Master. 7.5 Aussi, même si la loi n'exclut effectivement pas un séjour en Suisse à des fins de formation d'une durée supérieure à la limite fixée par l'art. 23 al. 3 OASA, il convient toutefois de rappeler que les autorités administratives de police des étrangers doivent faire preuve de diligence et ne pas tolérer des séjours pour études trop longs, lesquels finissent forcément par poser des problèmes humains (cf. ATAF 2007/45 consid. 4.4 et la jurisprudence citée).</w:t>
      </w:r>
    </w:p>
    <w:p>
      <w:r>
        <w:rPr>
          <w:b/>
        </w:rPr>
        <w:t>E. 8</w:t>
      </w:r>
    </w:p>
    <w:p>
      <w:r>
        <w:t>En conclusion, suite à une pondération globale de tous les éléments en présence, on ne saurait reprocher à l'ODM d'avoir refusé de donner son aval à la prolongation de l'autorisation de séjour pour études en faveur de A._______.</w:t>
      </w:r>
    </w:p>
    <w:p>
      <w:r>
        <w:rPr>
          <w:b/>
        </w:rPr>
        <w:t>E. 9</w:t>
      </w:r>
    </w:p>
    <w:p>
      <w:r>
        <w:t>En l'absence d'autorisation de séjour en Suisse, c'est également à bon droit que l'autorité inférieure a prononcé le renvoi de la recourante de Suisse sur la base de l'art. 64 al. 1 let. c LEtr. La recourante ne démontre pas l'existence d'obstacles à son retour au Cameroun et le dossier ne fait pas non plus apparaître que l'exécution de ce renvoi serait impossible, illicite ou inexigible au sens de l'art. 83 al. 2à 4 LEtr, de sorte que c'est à juste titre que l'ODM a ordonné l'exécution de cette mesure. Cela étant, en application de l'art. 64d al. 1 LEtr, selon lequel un délai de départ plus long est imparti ou est prolongé lorsque des circonstances particulières le justifient, il convient d'en tenir compte dans le cas d'espèce, eu égard à la durée du séjour en Suisse de l'intéressée.</w:t>
      </w:r>
    </w:p>
    <w:p>
      <w:r>
        <w:rPr>
          <w:b/>
        </w:rPr>
        <w:t>E. 10</w:t>
      </w:r>
    </w:p>
    <w:p>
      <w:r>
        <w:t>Il ressort de ce qui précède que, par sa décision du 23 juillet 2013, l'ODM n'a ni violé le droit fédéral, ni constaté des faits pertinents de manière inexacte ou incomplète; en outre, cette décision n'est pas inopportune (art. 49 PA). En conséquence, le recours est rejeté.</w:t>
      </w:r>
    </w:p>
    <w:p>
      <w:r>
        <w:rPr>
          <w:b/>
        </w:rPr>
        <w:t>E. 11</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