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C-4701/2013 vom 9. Oktober 2013</w:t>
      </w:r>
    </w:p>
    <w:p>
      <w:r>
        <w:t>Bundesverwaltungsgericht, 2013-10-09, DE</w:t>
      </w:r>
    </w:p>
    <w:p>
      <w:r>
        <w:rPr>
          <w:b/>
        </w:rPr>
        <w:t xml:space="preserve">Quelle: </w:t>
      </w:r>
      <w:r>
        <w:t>https://mcp.opencaselaw.ch/entscheid/bvger_C-4701_2013</w:t>
      </w:r>
    </w:p>
    <w:p>
      <w:r>
        <w:t>FR: TAF C-4701/2013 du 9 octobre 2013</w:t>
      </w:r>
    </w:p>
    <w:p>
      <w:r>
        <w:t>IT: TAF C-4701/2013 del 9 ottobre 2013</w:t>
      </w:r>
    </w:p>
    <w:p>
      <w:pPr>
        <w:pStyle w:val="Heading2"/>
      </w:pPr>
      <w:r>
        <w:t>Regeste</w:t>
      </w:r>
    </w:p>
    <w:p>
      <w:r>
        <w:t>Betäubungsmittel</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(Ref-Nr._______; Gerichtsurkunde) - das Eidgenössisches Departement für Verteidigung, Bevölkerungsschutz und Sport VBS, Bereich Sport Der Einzelrichter: Die Gerichtsschreiberin: Daniel Stufetti Karin Wagner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