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C-4691/2010 vom 7. Dezember 2010</w:t>
      </w:r>
    </w:p>
    <w:p>
      <w:r>
        <w:t>Bundesverwaltungsgericht, 2010-12-07, FR</w:t>
      </w:r>
    </w:p>
    <w:p>
      <w:r>
        <w:rPr>
          <w:b/>
        </w:rPr>
        <w:t xml:space="preserve">Quelle: </w:t>
      </w:r>
      <w:r>
        <w:t>https://mcp.opencaselaw.ch/entscheid/bvger_C-4691_2010</w:t>
      </w:r>
    </w:p>
    <w:p>
      <w:r>
        <w:t>FR: TAF C-4691/2010 du 7 décembre 2010</w:t>
      </w:r>
    </w:p>
    <w:p>
      <w:r>
        <w:t>IT: TAF C-4691/2010 del 7 dicembre 2010</w:t>
      </w:r>
    </w:p>
    <w:p>
      <w:pPr>
        <w:pStyle w:val="Heading2"/>
      </w:pPr>
      <w:r>
        <w:t>Regeste</w:t>
      </w:r>
    </w:p>
    <w:p>
      <w:r>
        <w:t>Surveillance du marché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Swissmedic, établissement de la Confédération au sens de l'art. 33 let. e LTAF (art. 68 al. 2 LPTh) peuvent être contestées devant le Tribunal administratif fédéral conformément à l'art. 84 al. 1 LTPh, celui-là étant dès lors compétent pour connaître de la présente cause.</w:t>
      </w:r>
    </w:p>
    <w:p>
      <w:r>
        <w:rPr>
          <w:b/>
        </w:rPr>
        <w:t>E. 1.2</w:t>
      </w:r>
    </w:p>
    <w:p>
      <w:r>
        <w:t>La procédure devant le Tribunal administratif fédéral est régie par la PA, pour autant que la LTAF n'en dispose pas autrement (art. 37 LATF).</w:t>
      </w:r>
    </w:p>
    <w:p>
      <w:r>
        <w:rPr>
          <w:b/>
        </w:rPr>
        <w:t>E. 1.3</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Le recourant remplit manifestement ces conditions.</w:t>
      </w:r>
    </w:p>
    <w:p>
      <w:r>
        <w:rPr>
          <w:b/>
        </w:rPr>
        <w:t>E. 1.4</w:t>
      </w:r>
    </w:p>
    <w:p>
      <w:r>
        <w:t>Déposé en temps utile et dans les formes requises par la loi (art. 50 al. 1 et art. 52 PA), l'avance de frais fournie dans le délai, il est entré en matière sur le fond du recours.</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Moser/Michael Beusch/Lorenz Kneubühler, Prozessieren vor dem Bundesverwaltungsgericht, Bâle 2008, n. 2.1 ss). Dans sa décision, il prend en considération l'état de fait et de droit régnant au moment où il statue (ATF 129 II 215 consid. 1.2, publication partielle de l'arrêt du Tribunal fédéral 2A.451/2002 du 28 mars 2003; sous réserve du consid. 1.2 supra).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L'Institut prononce des décisions notamment lorsque, se fondant sur l'art. 66 LPTh, il prend des mesures administratives en vue de la bonne exécution de la loi. L'Institut suisse des produits thérapeutiques et les autres autorités chargées de l'exécution de la LPTh perçoivent des émoluments pour les autorisations qu'ils délivrent, les contrôles qu'ils effectuent et les prestations de service qu'ils fournissent (art. 65 al. 1 LPTh). En outre, Swissmedic perçoit des émoluments pour les décisions qu'il rend et les prestations de services qu'il fournit (actes administratifs) dans le cadre de sa compétence d'exécution dans le domaine de la législation sur les produits thérapeutiques, entre autres (art. 1 let. a de l'ordonnance du 22 juin 2006 sur les émoluments de l'Institut suisse des produits thérapeutiques [ordonnance sur les émoluments des produits thérapeutiques; OEPT, RS 812.214.5]). Selon l'art. 2 al. 1 let. a OEPT, quiconque suscite une décision est tenu d'acquitter des émoluments administratifs.</w:t>
      </w:r>
    </w:p>
    <w:p>
      <w:r>
        <w:rPr>
          <w:b/>
        </w:rPr>
        <w:t>E. 4</w:t>
      </w:r>
    </w:p>
    <w:p>
      <w:r>
        <w:t>Par la décision entreprise, Swissmedic a, d'une part, ordonné la destruction des médicaments retenus par l'inspection de douane et a, d'autre part, mis les émoluments afférents à sa décision à la charge du recourant. Or, à teneur de son mémoire de recours, l'intéressé ne critique pas la suppression du produit importé, mais soutient uniquement, en substance, qu'aucun frais ne doit lui être imposé, car il n'a pas commandé les médicaments et n'a donc pas provoqué les frais encourus par l'administration. Il y a donc lieu de considérer que la présente procédure vise uniquement la décision du 9 juin 2010 en tant qu'elle porte sur l'imputation des émoluments à S._______, le prononcé de Swissmedic ayant acquis pour le surplus force exécutoire. Cela dit, il convient néanmoins de souligner que la limite autorisée pour l'importation de produits thérapeutiques par des particuliers a été largement dépassée.</w:t>
      </w:r>
    </w:p>
    <w:p>
      <w:r>
        <w:rPr>
          <w:b/>
        </w:rPr>
        <w:t>E. 5</w:t>
      </w:r>
    </w:p>
    <w:p>
      <w:r>
        <w:t>Cela étant, ce n'est que si S._______ pouvait être considéré comme ayant été celui qui a suscité la décision de destruction que Swissmedic pouvait mettre les émoluments de la dite décision à sa charge. Suscite une décision, au sens de l'art. al. 1 let. a OEPT, celui qui, par son comportement, ou par le comportement de ses auxiliaires, a, pour le moins, éveillé le soupçon d'une atteinte à la santé publique (arrêt du Tribunal administratif fédéral C-1281/2007 du 17 septembre 2007 consid. 2.4).</w:t>
      </w:r>
    </w:p>
    <w:p>
      <w:r>
        <w:rPr>
          <w:b/>
        </w:rPr>
        <w:t>E. 5.1</w:t>
      </w:r>
    </w:p>
    <w:p>
      <w:r>
        <w:t>En l'occurrence, il est indéniable que le colis retenu par l'Inspection de douane à Zurich était adressé au recourant de manière très précise et que sans cette intervention l'envoi lui aurait été distribué par les services postaux. De l'avis du Tribunal de céans, ces circonstances ne sont toutefois pas à elles seules suffisantes pour fonder la facturation des émoluments à l'intéressé. Dans ce contexte, il est bien plus nécessaire qu'il ait cherché, directement ou indirectement, à importer la marchandise, soit qu'il ait commandé ou laissé commander cette dernière.</w:t>
      </w:r>
    </w:p>
    <w:p>
      <w:r>
        <w:rPr>
          <w:b/>
        </w:rPr>
        <w:t>E. 5.2</w:t>
      </w:r>
    </w:p>
    <w:p>
      <w:r>
        <w:t>En l'espèce, il n'existe aucun moyen proportionné et efficace permettant d'identifier le commanditaire du produit à détruire. En effet, quant à l'adresse de l'expéditeur, toute tentative de recherche sur Internet est resté infructueuse. Le colis saisi, tel qu'il figure dans le dossier de la cause, ne contient ni facture ni lettre d'accompagnement ni aucune autre référence concernant l'achat, mais uniquement les sachets décrits auparavant. Dans ces conditions, force est de reconnaître que l'expéditeur devait avoir à l'esprit qu'un éventuel contrôle effectué par les autorités sur l'envoi pouvait être problématique et a pris des précautions en retirant autant que faire se peut tout élément de preuve se limitant au strict nécessaire exigé pour l'envoi international de courrier, c'est-à-dire une adresse d'expédition, dont la validité ne peut pas être vérifiée, et une adresse de destination. Parmi ces deux dernières, seule la seconde était, selon l'expérience générale de la vie et le cours ordinaire des choses, en réalité indispensable à la bonne réussite de l'entreprise, de sorte que l'on peut s'attendre à ce que l'adresse de destination indiquée était bien celle à laquelle l'envoi devait arriver chez l'acheteur. D'éventuelles recherches plus poussées afin de déterminer la personne de l'acheteur auprès de l'expéditeur demanderaient un effort disproportionné, compte tenu des enjeux de la présente affaire, et ne sont pas nécessaires (cf. arrêt du TAF du 19 août 2009, C-539/2009 consid. 6.2). Une preuve directe concernant la personne de l'acheteur ne pouvant être administrée en l'espèce, il convient de statuer à la lumière des pièces du dossier sur la question de savoir si S._______ a suscité la décision entreprise.</w:t>
      </w:r>
    </w:p>
    <w:p>
      <w:r>
        <w:rPr>
          <w:b/>
        </w:rPr>
        <w:t>E. 5.3</w:t>
      </w:r>
    </w:p>
    <w:p>
      <w:r>
        <w:t>Dans son acte d'opposition antérieur à la décision entreprise et dans son mémoire de recours, S._______ a soutenu n'être en rien concerné par l'envoi retenu en douane et n'avoir jamais commandé les produits incriminés. Or à aucun moment le recourant n'a-t-il produit un moyen de preuve tendant à démontrer ses allégations. Il lui aurait été par exemple loisible de produire des relevés bancaires ou de cartes de crédit démontrant qu'aucun versement ou paiement n'avait été effectué à destination de la Turquie pendant la période précédant l'envoi. Au contraire, il admet avoir voulu acheter des produits du même type que ceux contenus dans le colis incriminé. Il aurait cependant entrepris d'annuler sa commande le lendemain, mais aurait par la suite constaté un débit suspect sur son compte bancaire. Il en aurait avisé sa banque et fait bloquer sa carte. Pour expliquer l'envoi, il formule l'hypothèse d'une confusion avec une personne portant le même nom que lui. Il n'explique non plus comment et pour quelles raisons son adresse exacte figurant sur le colis aurait fait l'objet d'une méprise. Certes, Swissmedic n'a pas pu démontrer par l'administration d'une preuve directe que l'intéressé était sans doute possible la personne voulant importer, ou aider à importer, une quantité trop importante d'un produit interdit non autorisé sur le marché en Suisse. Toujours est-il qu'il n'existe aucun indice parlant en faveur d'une méprise et que la pratique commerciale courante dans la vente internationale de produits thérapeutiques par correspondance est une vente après encaissement. Même dans l'hypothèse contraire, il paraît inimaginable que le vendeur, sans aucun doute soucieux d'éviter des confusions dans les adresses de livraison, susceptibles de le discréditer dans les cercles intéressés et d'attirer l'attention des autorités, fasse parvenir la marchandise à une adresse autre que celle correspondant à l'acheteur. Au vu de ce qui précède, le Tribunal administratif fédéral se doit de considérer que les arguments avancés par le recourant ne sont pas convaincants. Aucun élément du dossier ne laisse en effet imaginer qu'un homonyme ait commandé les produits et qu'il y ait eu méprise dans l'adressage du colis. Il convient dès lors de conclure que c'est bien le recourant qui a provoqué l'importation de la marchandise en cause. Il apparaît ainsi que le recourant a suscité la décision entreprise et qu'il doit par conséquent répondre des émoluments.</w:t>
      </w:r>
    </w:p>
    <w:p>
      <w:r>
        <w:rPr>
          <w:b/>
        </w:rPr>
        <w:t>E. 5.4</w:t>
      </w:r>
    </w:p>
    <w:p>
      <w:r>
        <w:t>Le montant des émoluments est essentiellement lié à la charge administrative occasionnée par la procédure suscitée. Selon l'art. 3 OEPT en liaison avec le chiffre V de l'annexe à l'OEPT, cette charge est estimée à Fr. 200.- par heure. En raison du temps que l'Institut a consacré à cette affaire (frais administratifs liés à l'élaboration de la décision suscitée par le comportement du recourant, y compris analyse de laboratoire), le montant de Fr. 300.- mis à la charge du recourant ne peut être critiqué.</w:t>
      </w:r>
    </w:p>
    <w:p>
      <w:r>
        <w:rPr>
          <w:b/>
        </w:rPr>
        <w:t>E. 6</w:t>
      </w:r>
    </w:p>
    <w:p>
      <w:r>
        <w:t>Au vu des considérants exposés ci-dessus, le recours doit être rejeté et la décision entreprise confirmée.</w:t>
      </w:r>
    </w:p>
    <w:p>
      <w:r>
        <w:rPr>
          <w:b/>
        </w:rPr>
        <w:t>E. 7</w:t>
      </w:r>
    </w:p>
    <w:p>
      <w:r>
        <w:t>Le recourant succombant à la procédure, il lui appartient de supporter les frais de procédure (art. 63 al. 1 PA, applicable par renvoi de l'art. 37 LTAF). Devant le Tribunal administratif fédéral, ces frais comprennent l'émolument judiciaire et les débours (art. 1 du règlement du 21 février 2008 concernant les frais, dépens et indemnités fixés par le Tribunal administratif fédéral [FITAF, RS 173.320.2]) et sont calculés en fonction de la valeur litigieuse, de l'ampleur et de la difficulté de la cause, de la façon de procéder des parties et de leur situation financière (art. 2 al. 1 FITAF). En l'espèce, les frais sont fixés à Fr. 300.- et sont compensés par l'avance dont le recourant s'est acquittée au cours de l'instruction. Vu l'issue du litige, il n'est pas alloué d'indemnité à titre de dépens (art.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