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C-4678/2018 vom 16. Oktober 2018</w:t>
      </w:r>
    </w:p>
    <w:p>
      <w:r>
        <w:t>Bundesverwaltungsgericht, 2018-10-16, DE</w:t>
      </w:r>
    </w:p>
    <w:p>
      <w:r>
        <w:rPr>
          <w:b/>
        </w:rPr>
        <w:t xml:space="preserve">Quelle: </w:t>
      </w:r>
      <w:r>
        <w:t>https://mcp.opencaselaw.ch/entscheid/bvger_C-4678_2018</w:t>
      </w:r>
    </w:p>
    <w:p>
      <w:r>
        <w:t>FR: TAF C-4678/2018 du 16 octobre 2018</w:t>
      </w:r>
    </w:p>
    <w:p>
      <w:r>
        <w:t>IT: TAF C-4678/2018 del 16 ottobre 2018</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Dem Beschwerdeführer wird der zu spät geleistete Verfahrenskostenvorschuss von Fr. 800.- nach Eintritt der Rechtskraft des vorliegenden Urteils zurückerstattet.</w:t>
      </w:r>
    </w:p>
    <w:p>
      <w:r>
        <w:rPr>
          <w:b/>
        </w:rPr>
        <w:t>E. 4</w:t>
      </w:r>
    </w:p>
    <w:p>
      <w:r>
        <w:t>Es werden keine Parteientschädigungen zugesprochen.</w:t>
      </w:r>
    </w:p>
    <w:p>
      <w:r>
        <w:rPr>
          <w:b/>
        </w:rPr>
        <w:t>E. 5</w:t>
      </w:r>
    </w:p>
    <w:p>
      <w:r>
        <w:t>Dieses Urteil geht an: - den Beschwerdeführer (Gerichtsurkunde; Beilage: Formular Zahl-adresse) - die Vorinstanz (Ref-Nr. [...]; Einschreiben; Beilage: Doppel der Eingabe des Beschwerdeführers vom 3. Oktober 2018) - das Bundesamt für Sozialversicherungen (Einschreiben) Für die Rechtsmittelbelehrung wird auf die nächste Seite verwiesen. Die Einzelrichterin: Der Gerichtsschreiber: Franziska Schneider Roger Stalder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