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C-4667/2008 vom 4. Mai 2009</w:t>
      </w:r>
    </w:p>
    <w:p>
      <w:r>
        <w:t>Bundesverwaltungsgericht, 2009-05-04, FR</w:t>
      </w:r>
    </w:p>
    <w:p>
      <w:r>
        <w:rPr>
          <w:b/>
        </w:rPr>
        <w:t xml:space="preserve">Quelle: </w:t>
      </w:r>
      <w:r>
        <w:t>https://mcp.opencaselaw.ch/entscheid/bvger_C-4667_2008</w:t>
      </w:r>
    </w:p>
    <w:p>
      <w:r>
        <w:t>FR: TAF C-4667/2008 du 4 mai 2009</w:t>
      </w:r>
    </w:p>
    <w:p>
      <w:r>
        <w:t>IT: TAF C-4667/2008 del 4 maggio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ce pays.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du Kosovo, B._______ est soumis à l'obligation du visa.</w:t>
      </w:r>
    </w:p>
    <w:p>
      <w:r>
        <w:rPr>
          <w:b/>
        </w:rPr>
        <w:t>E. 7.1</w:t>
      </w:r>
    </w:p>
    <w:p>
      <w:r>
        <w:t>Dans la décision attaquée, l'ODM a refusé d'autoriser l'entrée en Suisse de B._______,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w:t>
      </w:r>
    </w:p>
    <w:p>
      <w:r>
        <w:rPr>
          <w:b/>
        </w:rPr>
        <w:t>E. 7.2</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précités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w:t>
      </w:r>
    </w:p>
    <w:p>
      <w:r>
        <w:rPr>
          <w:b/>
        </w:rPr>
        <w:t>E. 7.4</w:t>
      </w:r>
    </w:p>
    <w:p>
      <w:r>
        <w:t>A ce sujet, il faut prendre en considération la qualité de vie et les conditions économiques et sociales difficiles que connaît l'ensemble de la population du Kosovo (région dans laquelle le taux officiel de chômage s'élève à 45% [2006] et dont le PIB par habitant [1'150 euros] est l'un des plus faibles d'Europe [source: site internet du Ministère français des affaires étrangères &gt; France-Diplomatie &gt; Pays-zones géo &gt; Kosovo &gt; Présentation du Kosovo; mise à jour: 7 mars 2008]).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 Toutefois, la seule situation dans le pays d'origine du requérant ne suffit pas à conclure à l'absence de garantie quant à son retour à l'issue du séjour, toutes les particularités du cas d'espèce devant être prises en considération.</w:t>
      </w:r>
    </w:p>
    <w:p>
      <w:r>
        <w:rPr>
          <w:b/>
        </w:rPr>
        <w:t>E. 8</w:t>
      </w:r>
    </w:p>
    <w:p>
      <w:r>
        <w:t>Au vu de l'ensemble des circonstances, le Tribunal estime qu'il ne saurait être reproché à l'ODM d'avoir considéré que le départ de B._______ à l'échéance du visa requis n'était pas suffisamment assuré et, partant, d'avoir refusé la délivrance d'une autorisation d'entrée en sa faveur.</w:t>
      </w:r>
    </w:p>
    <w:p>
      <w:r>
        <w:rPr>
          <w:b/>
        </w:rPr>
        <w:t>E. 9</w:t>
      </w:r>
    </w:p>
    <w:p>
      <w:r>
        <w:t>Il ressort de ce qui précède que la décision de l'ODM du 8 juillet 2008 est conforme au droit.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