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C-4662/2021 vom 13. September 2021</w:t>
      </w:r>
    </w:p>
    <w:p>
      <w:r>
        <w:t>Bundesverwaltungsgericht, 2021-09-13, FR</w:t>
      </w:r>
    </w:p>
    <w:p>
      <w:r>
        <w:rPr>
          <w:b/>
        </w:rPr>
        <w:t xml:space="preserve">Quelle: </w:t>
      </w:r>
      <w:r>
        <w:t>https://mcp.opencaselaw.ch/entscheid/bvger_C-4662_2021_d20210913</w:t>
      </w:r>
    </w:p>
    <w:p>
      <w:r>
        <w:t>FR: TAF C-4662/2021 du 13 septembre 2021</w:t>
      </w:r>
    </w:p>
    <w:p>
      <w:r>
        <w:t>IT: TAF C-4662/2021 del 13 settembre 2021</w:t>
      </w:r>
    </w:p>
    <w:p>
      <w:pPr>
        <w:pStyle w:val="Heading2"/>
      </w:pPr>
      <w:r>
        <w:t>Regeste</w:t>
      </w:r>
    </w:p>
    <w:p>
      <w:r>
        <w:t>Remboursement des cotisations | Assurance-vieillesse et survivants (décision du 13 septembre 2021)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et 3 FITAF), (Le dispositif figure à la page suivante.)</w:t>
      </w:r>
    </w:p>
    <w:p>
      <w:r>
        <w:t>C-4662/2021 Page 7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