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C-4662/2015 vom 15. März 2018</w:t>
      </w:r>
    </w:p>
    <w:p>
      <w:r>
        <w:t>Bundesverwaltungsgericht, 2018-03-15, DE</w:t>
      </w:r>
    </w:p>
    <w:p>
      <w:r>
        <w:rPr>
          <w:b/>
        </w:rPr>
        <w:t xml:space="preserve">Quelle: </w:t>
      </w:r>
      <w:r>
        <w:t>https://mcp.opencaselaw.ch/entscheid/bvger_C-4662_2015</w:t>
      </w:r>
    </w:p>
    <w:p>
      <w:r>
        <w:t>FR: TAF C-4662/2015 du 15 mars 2018</w:t>
      </w:r>
    </w:p>
    <w:p>
      <w:r>
        <w:t>IT: TAF C-4662/2015 del 15 marzo 2018</w:t>
      </w:r>
    </w:p>
    <w:p>
      <w:pPr>
        <w:pStyle w:val="Heading2"/>
      </w:pPr>
      <w:r>
        <w:t>Regeste</w:t>
      </w:r>
    </w:p>
    <w:p>
      <w:r>
        <w:t>Rente</w:t>
      </w:r>
    </w:p>
    <w:p>
      <w:pPr>
        <w:pStyle w:val="Heading2"/>
      </w:pPr>
      <w:r>
        <w:t>Erwägungen</w:t>
      </w:r>
    </w:p>
    <w:p>
      <w:r>
        <w:rPr>
          <w:b/>
        </w:rPr>
        <w:t>E. 1.1</w:t>
      </w:r>
    </w:p>
    <w:p>
      <w:r>
        <w:t>Gemäss Art. 31 VGG in Verbindung mit Art. 33 Bst. d VGG und Art. 85bis Abs. 1 AHVG (SR 831.10) sowie Art. 5 VwVG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den angefochtenen Einspracheentscheid berührt und hat ein schutzwürdiges Interesse an dessen Aufhebung oder Änderung, so dass sie im Sinne von Art. 59 ATSG beschwerdelegitimiert ist. Die Beschwerde ist innerhalb von 30 Tagen nach der Eröffnung des Einspracheentscheids einzureichen ist (Art. 60 Abs. 1 ATSG; Art. 50 Abs. 1 VwVG). Berechnet sich eine Frist nach Tagen oder Monaten und bedarf sie der Mitteilung an die Partei, beginnt sie am Tag nach ihrer Mitteilung zu laufen (Art. 38 Abs. 1 ATSG; Art. 20 Abs. 1 VwVG). Schriftliche Eingaben sind spätestens am letzten Tag der Frist der Behörde einzureichen oder zu deren Handen der Schweizerischen Post oder einer schweizerischen diplomatischen oder konsularischen Vertretung zu übergeben sind (Art. 39 Abs. 1 ATSG, Art. 21 Abs. 1 VwVG). Die Beschwerdeführerin trägt die Beweislast für die rechtzeitig erhobene Beschwerde (vgl. Urteil des Bundesgericht 5A_163/2007 vom 2. August 2007). Für die Tatsache und den Zeitpunkt der Verfügungszustellung bzw. dafür, dass die Frist zu laufen begonnen hat, trägt hingegen die Verwaltung die Beweislast (Urteil des Bundesgerichts 9C_791/2010 vom 10. November 2010 E. 4.1, BGE 103 V 63 E. 2a; Ueli Kieser, ATSG-Kommentar, 3. Auflage, N 8 zu Art. 39 ATSG). Da es der Vorinstanz gemäss ihrer eigenen Angabe nicht möglich ist, den genauen Zeitpunkt der Zustellung des angefochtenen Einspracheentscheids vom 18. Februar 2015 anzugeben (vgl. BVGer-act. 25) und die Beschwerdeführerin eine verspätete Beschwerdeerhebung hinsichtlich ihrer Beschwerde vom 17. Juli 2015 nicht nur nicht bestätigte, sondern in ihrer Beschwerde im Gegenteil festhielt, es werde ihr unterstellt, sie habe die Frist verpasst, ist vorliegend - entgegen dem Schreiben der Vorinstanz vom 24. Juni 2015, wonach die Einspracheverfügung vom 18. Februar 2015 in materielle Rechtskraft erwachsen sei (act. 118) - von der Rechtzeitigkeit des Rechtsmittels auszugehen. Da die Beschwerde im Übrigen formgerecht eingereicht wurde, ist auf die Beschwerde einzutreten.</w:t>
      </w:r>
    </w:p>
    <w:p>
      <w:r>
        <w:rPr>
          <w:b/>
        </w:rPr>
        <w:t>E. 2.1</w:t>
      </w:r>
    </w:p>
    <w:p>
      <w:r>
        <w:t>Die Beschwerdeführerin ist kosovarische Staatsangehörige mit Wohnsitz im Kosovo. Gemäss dem Grundsatz, wonach in zeitlicher Hinsicht regelmässig diejenigen Rechtssätze massgebend sind, die bei der Erfüllung des zu Rechtsfolgen führenden Tatbestandes Geltung haben, bildet für die Frage, ob das für Angehörige der heutigen Republik Kosovo per Ende März 2010 ausser Kraft gesetzte Sozialversicherungsabkommen zwischen der Schweizerischen Eidgenossenschaft und der Föderativen Volksre-publik Jugoslawien über Sozialversicherung vom 8. Juni 1962 (SR 0.831.109.818.1 im Folgenden: Sozialversicherungsabkommen; vgl. BGE 139 V 263) weiterhin zur Anwendung gelangt, die Entstehung des Rentenanspruchs und nicht der Zeitpunkt des Verfügungserlasses den massgebenden Anknüpfungspunkt (BGE 139 V 335 E. 6).</w:t>
      </w:r>
    </w:p>
    <w:p>
      <w:r>
        <w:rPr>
          <w:b/>
        </w:rPr>
        <w:t>E. 2.1.1</w:t>
      </w:r>
    </w:p>
    <w:p>
      <w:r>
        <w:t>Der Vater der Beschwerdeführerin ist am 5. September 2007 verstorben (vgl. act. 3 S. 2). Der Versicherungsfall "Hinterlassenrente" ist somit noch unter Geltung des Sozialversicherungsabkommens eingetreten, sodass dieses auf den vorliegend zu beurteilenden Fall nach wie vor anwendbar und der Export der Waisenrente in den Kosovo (grundsätzlich) zulässig ist.</w:t>
      </w:r>
    </w:p>
    <w:p>
      <w:r>
        <w:rPr>
          <w:b/>
        </w:rPr>
        <w:t>E. 2.1.2</w:t>
      </w:r>
    </w:p>
    <w:p>
      <w:r>
        <w:t>Gemäss den Bestimmungen des Sozialversicherungsabkommens bestimmt sich die Frage, ob und gegebenenfalls ab wann Anspruch auf Leistungen der schweizerischen AHV (z.B. eine Waisenrente) besteht, soweit dieser Staatsvertrag wie vorliegend keine abweichende Regelung enthält, allein aufgrund der schweizerischen Rechtsvorschriften (vgl. Art. 1, 2 und 4 des Abkommens sowie Ziffern 2 und 3 des dazugehörigen Schlussprotokolls). Somit ist vorliegend schweizerisches Recht anwendbar (vgl. Urteile des BVGer C-4828/2010 vom 7. März 2011, C-1549/2015 vom 27. April 2017 E. 3.5).</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Frage, ob die SAK die Waisenrente der Beschwerdeführerin zu Recht eingestellt hat, beurteilt sich somit grundsätzlich nach den im Zeitpunkt des Einspracheentscheids vom 18. Februar 2015 gültigen Bestimmungen des AHVG und der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Streitig und vom Bundesverwaltungsgericht zu prüfen ist, ob die Vorinstanz die Ausrichtung der Waisenrente zu Recht per 30. Juni 2012 eingestellt hat.</w:t>
      </w:r>
    </w:p>
    <w:p>
      <w:r>
        <w:rPr>
          <w:b/>
        </w:rPr>
        <w:t>E. 3.1</w:t>
      </w:r>
    </w:p>
    <w:p>
      <w:r>
        <w:t>Gemäss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3.2</w:t>
      </w:r>
    </w:p>
    <w:p>
      <w:r>
        <w:t>Die vom Gesetzgeber genannte Ausbildung zielt darauf ab, die berufliche Ausbildung zu fördern (zuletzt: BGE 139 V 122 E. 4.3) und den Bezüger einer Rente von zusätzlichen Beiträgen an die Ausbildung des eigenen Kindes bis zu dessen Eintritt in eine Erwerbstätigkeit zu entlasten, damit es später einer Erwerbstätigkeit nachgehen kann, die es ihm ermöglicht, den eigenen Lebensunterhalt eigenständig zu verdienen. Das volljährige Kind eines eine Altersrente beziehenden Elternteils soll dadurch, dass sein Vater oder seine Mutter kein Erwerbseinkommen mehr erzielt, in seinem beruflichen Weiterkommen nicht behindert sein.</w:t>
      </w:r>
    </w:p>
    <w:p>
      <w:r>
        <w:rPr>
          <w:b/>
        </w:rPr>
        <w:t>E. 3.3</w:t>
      </w:r>
    </w:p>
    <w:p>
      <w:r>
        <w:t>Der Bundesrat hat in Art. 49bis AHVV (in Kraft seit 1. Januar 2011)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u.a. übliche unterrichtsfreie Zeiten und Ferien von längstens 4 Monaten (Abs. 3 Bst. a).</w:t>
      </w:r>
    </w:p>
    <w:p>
      <w:r>
        <w:rPr>
          <w:b/>
        </w:rPr>
        <w:t>E. 3.4</w:t>
      </w:r>
    </w:p>
    <w:p>
      <w:r>
        <w:t>Das Bundesamt für Sozialversicherungen (BSV) hat in seiner Wegleitung über die Renten (RWL) in der Eidgenössischen Alters-, Hinterlassenen- und Invalidenversicherung (gültig ab 1. Januar 2003, Stand: 1. Januar 2015; publiziert auf der Website des Bundesamtes für Sozialversicherungen [BSV] &lt;http://www.bsv.admin.ch &gt; Publikationen &amp; Service &gt; Weisungen, Kreisschreiben etc. &gt; Vollzug Sozialversicherungen &gt; AHV &gt; Grundlagen AHV &gt; Weisungen Renten, zuletzt besucht am 20. Februar 2018) zum Begriff der Ausbildung festgehalten, dass sie mindestens vier Wochen dauern und systematisch auf ein Bildungsziel ausgerichtet sein muss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3.5</w:t>
      </w:r>
    </w:p>
    <w:p>
      <w:r>
        <w:t>Gemäss Lehre und Rechtsprechung kann der gesetzliche Begriff der Ausbildung verstanden werden im Sinne der beruflichen Ausbildung; andererseits geht es um Ausbildung aber auch dort, wo entweder zum vornherein kein spezieller Berufsabschluss beabsichtigt und nur die Ausübung des betreffenden Berufes angestrebt wird oder wo es sich um eine Ausbildung handelt, die vorerst nicht einem speziellen Beruf dient. Unter allen Umständen ist eine systematische Vorbereitung auf eines der genannten Ziele hin erforderlich, und zwar auf der Grundlage eines ordnungsgemässen, rechtlich oder zumindest faktisch anerkannten (üblichen) Lehrganges. In allen Fällen muss sich sodann die strittige Vorkehr in dem von der Rechtsprechung umschriebenen Masse auf die Erwerbseinkünfte auswirken. Eine systematische Ausbildung verlangt, dass die betreffende Person die Ausbildung mit dem ihr objektiv zumutbaren Einsatz betreibt, um sie innert nützlicher Frist erfolgreich hinter sich zu bringen. Dabei setzt die Ausbildung den Willen voraus, einem im Voraus festgelegten Programm zu folgen, und die Absicht, dieses zu Ende zu führen (vgl. Ueli Kieser, Alters- und Hinterlassenenversicherung, Rechtsprechung des Bundesgerichts zum Sozialversicherungsrecht, 3. Aufl. 2012, Art. 25 Rz. 6 mit Hinweisen; Urteile des Bundesverwaltungsgerichts C-3229/2012 vom 16. Mai 2014 E. 2.4 und 2.5, C-8867/2010 vom 6. November 2013, E. 3.4.1, C-695/2010 vom 17. Dezember 2012, C-5865/2011 vom 31. Oktober 2012 E. 3.3, C-7916/2010 vom 27. September 2012 E. 3.3, C-6567/2009 vom 17. September 2010 E. 4.3 und C-3062/2010 vom 13. September 2010 E. 4.3, C-1549/2015 vom 27. April 2017 E. 3.5).</w:t>
      </w:r>
    </w:p>
    <w:p>
      <w:r>
        <w:rPr>
          <w:b/>
        </w:rPr>
        <w:t>E. 3.6</w:t>
      </w:r>
    </w:p>
    <w:p>
      <w:r>
        <w:t>Eine bloss formelle Einschreibung für ein Studium genügt nicht, um einen Anspruch auf eine Waisenrente zu begründen beziehungsweise aufrecht zu erhalten. Benötigt die auszubildende Person eine längere Ausbildung als der Durchschnitt oder muss sie einen Misserfolg hinnehmen, so kann daraus nicht von vornherein auf einen ungenügenden Einsatz geschlossen werden. Diese Umstände stellen jedoch Hinweise auf den Einsatz der betroffenen Person dar, welche es im Rahmen einer Gesamtwürdigung zusammen mit den weiteren tatsächlichen Verhältnissen des konkreten Falles zu berücksichtigen gilt (Urteil des BGer 9C_647/2014 vom 15. Januar 2015 E. 4.2 mit weiteren Hinweisen).</w:t>
      </w:r>
    </w:p>
    <w:p>
      <w:r>
        <w:rPr>
          <w:b/>
        </w:rPr>
        <w:t>E. 3.7</w:t>
      </w:r>
    </w:p>
    <w:p>
      <w:r>
        <w:t>In subjektiver Hinsicht wird verlangt, dass die Ausbildung mit dem objektiv zumutbaren Einsatz betrieben wird, indem die betreffende Person sich systematisch auf das Ausbildungsziel vorbereitet. Dies bedeutet indes nicht, dass der Lehrgang in der Minimalzeit zu absolvieren ist (Gabriela Riemer-Kafka, Bildung, Ausbildung und Weiterbildung aus sozialversicherungsrechtlicher Sicht, in: SZS 3/2004, S. 208 ff., insbesondere S. 212).</w:t>
      </w:r>
    </w:p>
    <w:p>
      <w:r>
        <w:rPr>
          <w:b/>
        </w:rPr>
        <w:t>E. 4</w:t>
      </w:r>
    </w:p>
    <w:p>
      <w:r>
        <w:t>Streitig und vom Bundesverwaltungsgericht zu prüfen ist, ob die Vorinstanz die Ausrichtung der Waisenrente zu Recht per 30. Juni 2012 eingestellt hat. Dabei ist vorab festzustellen, dass die Beschwerdeführerin am (...) 2014 das 25. Altersjahr vollendet hat und daher ihr Waisenrentenanspruch spätestens mit Ablauf des Monats Januar 2014 erloschen ist (vgl. Art. 25 Abs. 5 AHVG und RWL Rz. 3332). Zu prüfen bleibt, ob sich die Beschwerdeführerin im Zeitpunkt des verfügten Rentenendes (Ende Juni 2012) bis Ende Januar 2014 noch in Ausbildung befand und sich diesfalls dieser Ausbildung mit dem notwendigen und ihr objektiv zumutbaren Einsatz und Willen gewidmet hat, was die Vorinstanz verneint und die Beschwerdeführerin sinngemäss bejaht.</w:t>
      </w:r>
    </w:p>
    <w:p>
      <w:r>
        <w:rPr>
          <w:b/>
        </w:rPr>
        <w:t>E. 5</w:t>
      </w:r>
    </w:p>
    <w:p>
      <w:r>
        <w:t>Aus den Akten ergibt sich, dass die Beschwerdeführerin ihr Vollzeitstudium an der mathematischen und naturwissenschaftlichen Fakultät der Universität von Prishtina, Fachbereich Physik, Vertiefungsrichtung Ingenieurwissenschaften, im Oktober 2008 begonnen hat (vgl. Leistungsnachweis vom 11. April 2014, act. 95 S. 6 = BVGer-act. 27/2 [deutsche Übersetzung]) und dass dieses Studium gemäss Regelstudiendauer drei Jahre bzw. sechs Semester dauert (vgl. statt vieler BVGer-act. 27/7). Die Vorinstanz hielt in ihrem Schreiben vom 22. Dezember 2011 fest, die eingereichten Studienbescheinigungen enthielten widersprüchliche Angaben (act. 61). Tatsächlich ist der hier zu beurteilende Studienverlauf aufgrund der vorliegenden Studienbescheinigungen nicht ohne Weiteres nachvollziehbar (vgl. vom BVGer eingeholte deutsche Übersetzungen in BVGer-act. 27/7-19 und 27/21). In den nachstehenden Tabellen werden deshalb die von der Beschwerdeführerin in ihrem Bachelor-Studiengang Physik, Fachrichtung Ingenieurwissenschaften (2008/2009, vgl. act. 95 S. 5 = BVGer-act. 27/5-6 [deutsche Übersetzung]) erworbenen ECTS-Punkte mit Datum und Fundstelle übersichtlich aufgelistet (vgl. BVGer-act. 27/2; BVGer-act. 27/24-26 [deutsche Übersetzungen] bzw. act. 116/18-20, Originale). Gemäss Leistungsnachweis der Beschwerdeführerin vom 11. April 2014 entspricht ein volles akademisches Jahr 60 ECTS-Punkten, ein Semester 30 und eine Periode (Trimester) 20 ECTS-Punkten (BVGer-act. 27/4, vgl. betr. European Credit Transfer and Accumulation System http://de.wikipedia.org/wiki/Bologna-Prozess). Obligatorische Fächer sind nachfolgend mit Status "O", Wahlfächer mit Status "Z" gekennzeichnet. In den Semestern 2 bis 6 (S-II bis S-VI) haben die Studierenden je zwei Wahlfächer ("Z") zu wählen (BVGer-act. 27/5-6). Die Unterrichtsstunden umfassen Vorlesungen ("L"), numerische Übungen ("UN") und Laborübungen ("UL"; BVGer-act. 27/6). Für jedes absolvierte Unterrichtsfach erhalten die Studierenden eine Note (vgl. BVGer-act. 27/2). Die UP-Note 6 bedeutet "ausreichend", die UP-Note 10 "hervorragend" (BVGer-act. 27/3). Ziffer /Code Unterrichtsfach(BVGer-act. 27/5, 27/2) Status StundenU+UN+UL ECTS Note UP Datum S-I F201 Physik I O 3+2+2</w:t>
      </w:r>
    </w:p>
    <w:p>
      <w:r>
        <w:rPr>
          <w:b/>
        </w:rPr>
        <w:t>E. 10</w:t>
      </w:r>
    </w:p>
    <w:p>
      <w:r>
        <w:t>6 20.10.2009 (act. 116 S. 18) F206 Physische Mathematik II O 2+2+O 8 - - F207 Metrologie Z 2+0+0 6 8 23.10.2009 (act. 116 S. 18) F208 Labortechnik Z 2+2+0 6 bestanden 14.06.2009 (BVGer-act. 27/24) F209 Ultraschall Z 2+0+0 6 - - Gesamt 20 30 Ziffer /Code Unterrichtsfach (BVGer-act. 27/5, 27/2) Status StundenU+UN+UL ECTS Note UP Datum S-III F210 Physik III O 4+4+2 6 abgelegt 05.06.2015 (BVGer-act. 27/1) F211 Mathematische Methoden in Physik I O 2+2+0 6 6 13.02.2014 (act. 116 S. 20) F212 Astronomie + Physik des Universums O 2+1+0 6 6 04.07.2011 (act. 116 S. 19) F213 Informatik Z 1+2+0 6 - - F214 Laser und Anwendungen Z 1+1+0 6 7 27.09.2010 (act. 116 S. 19) F205 (recte: F215) Fremdsprache II Z 1+2+0 6 - - F216 Physik und Umwelt Z 2+0+0 6 6 29.09.2010 (act. 116 S. 19) Gesamt 21 30 Ziffer /Code Unterrichtsfach (BVGer-act. 27/5, 27/2) Status StundenU+UN+UL ECTS Note UP Datum S-IV F217 Physik IV O 4+2+2 6 6 19.10.2010(BVGer-act. 27/25) F218 Mathematische Methoden in Physik II O 2+2+0 6 abgelegt 05.06.2015 (BVGer-act. 27/1) F219 Grundlagen der Programmierung O 2+2+0 6 6 06.07.2012 (act. 116 S. 19) F220 Analytische Mechanik Z 2+1+0 6 6 24.06.2014 (act. 116 S. 20) F221 Rechnungsphysik Z 1+2+0 6 - - F222 Geschichte der Physik Z 2+0+0 6 6 28.09.2010(BVGer-act. 27/25) Gesamt 21 30 Ziffer /Code Unterrichtsfach (BVGer-act. 27/5, 27/2) Status StundenU+UN+UL ECTS Note UP Datum S-V F223 (Grundlagen der) Atomphysik O 3+1+2 6 7 11.12.2012 (act. 116 S. 20) F224 Klassische Elektrodynamik O 3+1+0 6 - - F225 Grundlagen der Elektronik O 2+1+0 6 6 21.02.2013BVGer-act. 27/26 F226 Physik des starren Körpers Z 2+1+0 6 - - F227 Grundlagen der Kernphysik Z 2+1+1 6 - - F228 X-Strahlen und deren Anwendung / Umsetzung Z 1+1+0 6 8 23.04.2012 (act. 116 S. 19) Gesamt 19 30 Ziffer / Code Unterrichtsfach(BVGer-act. 27/6, 27/2) Status StundenU+UN+UL ECTS Note UP Datum S-VI F229 Relativierte Elektrodynamik O 3+2+0 7 - - F230 Statistische Physik und Thermodynamik OoO 3+2+0 6 - - F231 Molekulare Physik /Molekularphysik O 2+2+0 6 7 01.12.2014 (BVGer-act. 27/26) keine Ziffer Sprachkultur O 2+1+0 3 - - F232vgl. F223 Quantenphysik /Atomphysik Z 2+2+0 4 vgl. F223 F233 Metrologie (II, vgl. F207) Z 2+0+0 6 (27/2; vgl. aber 27/6: 4) 6 19.10.2012BVGer-act. 27/26 F234 Biophysik Z 2+0+0 4 9 27.12.2011 (act. 116 S. 19) Gesamt 21 30 6. Wie ausgeführt, muss ein Lehrgang nicht in der Minimalzeit absolviert werden (vgl. oben E. 3.7) und lässt rechtsprechungsgemäss die Wiederholung eines Studienjahres für sich allein noch nicht auf mangelhafte Systematik und Ernsthaftigkeit des Studiums schliessen (vgl. dazu Urteil des BVGer C-2822/2012 vom 6. September 2013 E. 3.6). Das Abweichen vom Regelverlauf eines Studiums ist aber substantiiert zu begründen (vgl. Urteile des BVGer C-5978/2012 vom 5. November 2013 E. 4.3 zweiter Absatz; C-5865/2011 vom 31. Oktober 2012 E. 4.7 in fine). Vorliegend begründete die Beschwerdeführerin ihr offensichtliches Abweichen vom Regelverlauf des Bachelor-Studiums Ingenieurwissenschaft nicht, trotz entsprechender Ersuchen der Vorinstanz (vgl. vorinstanzliche Schreiben vom 21. Februar 2014 [act. 89 S. 1 = act. 95 S. 2] und vom 15. April 2014 [act. 98 S. 1-2]). Die Beschwerdeführerin erwähnte in ihrem Schreiben an die Vorinstanz vom 14. April 2014 einen Protest/Streik an der Universität (im Jahr 2014, vgl. act. 95 S. 1) sowie in ihrer Beschwerde vom 17. Juli 2015 einen Streik im Frühling 2015 (vgl. BVGer-act. 1 S. 2). Vorliegend brachte die Beschwerdeführerin aber keine hinreichenden Gründe für die Verzögerung des Studienablaufs bis zum verfügten Rentenende vom 30. Juni 2012 vor (vgl. etwa auch Fragebögen vom 19. Januar 2012 [act. 63] und 28. Juni 2012 [vgl. act. 69], Schreiben der Beschwerdeführerin vom 14. Januar 2014 [act. 86 S. 1] und 19. Mai 2014 [act. 98 S. 3 = act. 100 S. 1 {deutsche Übersetzung}] sowie Einsprache vom 16. Dezember 2014, act. 109). Zudem liess sich die Beschwerdeführerin im vorliegenden Verfahren nach Einreichung ihrer Beschwerde replikweise nicht mehr vernehmen (vgl. Sachverhalts-Bst. I). Gestützt auf die vorliegenden Akten ist festzustellen, dass die Beschwerdeführerin in den vier Jahren seit ihrer Einschreibung für das Vollzeitstudium Ingenieurwissenschaften am 16. Oktober 2008 (BVGer-act. 27/2) bis zum verfügten Rentenende vom 30. Juni 2012 92 von 180 möglichen ECTS-Punkten des gemäss Regelstudiendauer dreijährigen Bachelor-Studiengangs erwarb (vgl. vorstehende Tabellen: S-I: 30; S-II: 22; S-III: 18; S-IV: 12; S-V: 6; S-VI: 4). Dies entspricht 51,1 % der erforderlichen ECTS-Punkte. Bis zur Vollendung ihres 25. Altersjahres am (...) 2014 bzw. bis zum spätesten Zeitpunkt des Erlöschens des Waisenrentenanspruchs mit Ablauf des Monats Januar 2014 erreichte die Beschwerdeführerin 116 ECTS-Punkte, also 64,4% (zusätzliche Punkte: S-IV: 6; S-V: 12; S-VI: 6) und bis zum Erlass des angefochtenen Einspracheentscheids vom 18. Februar 2015 134 Punkte (74,4%; zusätzliche Punkte: S-III: 6; S-IV: 6; S-VI: 6). Dieser Studienverlauf entspricht offensichtlich keiner zielorientierten und mit objektiv zumutbarem Einsatz verfolgten Ausbildung. Vorliegend ist denn aufgrund der Akten und Angaben der Beschwerdeführerin eindeutig erstellt, dass diese ihr Physik-Bachelor-Studium nicht mit dem ihr objektiv zumutbaren Einsatz und klarer Systematik betrieben hat, um es innert nützlicher Frist erfolgreich abschliessen zu können. Es fällt insbesondere auf, dass auch nach der um ein Jahr verlängerten Regelstudiendauer die Beschwerdeführerin per Juni 2012 insgesamt lediglich gut die Hälfte der für den Studienabschluss erforderlichen ECTS-Punkte erreicht hat. Dass die Vorinstanz die Waisenrente der Beschwerdeführerin per Ende Juni 2012 eingestellt hat, ist daher nicht zu beanstanden. Dass die Beschwerdeführerin ihr Studium nicht mit objektiv zumutbarem Einsatz betreibt, ergibt sich im Übrigen auch aus dem weiteren Studienverlauf. So fällt auf, dass die Beschwerdeführerin in ihrem Schreiben vom 19. Mai 2014, d.h. rund zwei Jahre nach Renteneinstellung und fünfeinhalb Jahre nach Studienbeginn, ausdrücklich erklärte, sie sei noch immer Studentin und könne nicht beantworten, wann sie ihr Studium absolviert haben werde (act. 100 S. 1 und 2). Im Weiteren hatte sie auch bei Einreichung ihrer Beschwerde vom 17. Juli 2015 - mithin fast sieben Jahre nach Beginn des gemäss Regelstudiendauer dreijährigen Studiums - ihr Bachelor-Studium noch nicht abgeschlossen, sondern nur zwei weitere Prüfungen abgelegt (in den Fächern Physik III [F210] und Mathematische Methoden in Physik II, F218). Dass dieser schleppende Studienverlauf in den beiden angegebenen Streikereignissen von 2014 und 2015 ihre hinreichende Erklärung fänden, machte die Beschwerdeführerin nicht geltend. Zudem betreffen die Streikereignisse nicht die Zeit bis und mit Juni 2012. Die Beschwerde erweist sich als unbegründet. 7. Zu befinden bleibt noch über die Verfahrenskosten und eine allfällige Parteientschädigung. 7.1 Das Verfahren ist für die Parteien kostenlos ist, weshalb keine Verfahrenskosten zu erheben sind (Art. 85bis Abs. 2 AHVG). 7.2 Die obsiegende Vorinstanz als Bundesbehörde hat keinen Anspruch auf Parteientschädigung und die unterliegende Beschwerdeführerin ebenfalls nicht (Art. 7 Abs. 1 und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