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C-4656/2013 vom 27. September 2013</w:t>
      </w:r>
    </w:p>
    <w:p>
      <w:r>
        <w:t>Bundesverwaltungsgericht, 2013-09-27, FR</w:t>
      </w:r>
    </w:p>
    <w:p>
      <w:r>
        <w:rPr>
          <w:b/>
        </w:rPr>
        <w:t xml:space="preserve">Quelle: </w:t>
      </w:r>
      <w:r>
        <w:t>https://mcp.opencaselaw.ch/entscheid/bvger_C-4656_2013</w:t>
      </w:r>
    </w:p>
    <w:p>
      <w:r>
        <w:t>FR: TAF C-4656/2013 du 27 septembre 2013</w:t>
      </w:r>
    </w:p>
    <w:p>
      <w:r>
        <w:t>IT: TAF C-4656/2013 del 27 settembre 2013</w:t>
      </w:r>
    </w:p>
    <w:p>
      <w:pPr>
        <w:pStyle w:val="Heading2"/>
      </w:pPr>
      <w:r>
        <w:t>Regeste</w:t>
      </w:r>
    </w:p>
    <w:p>
      <w:r>
        <w:t>Attribution aux tarifs des primes</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 - au recourant (Acte judiciaire) - à l'autorité inférieure (n° de réf. _______ ; Acte judiciaire) - au Département fédéral de l'intérieur, section Assurance-accidents (Recommandé) Le juge unique : Le greffier : Francesco Parrino Yann Grandjean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