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C-4638/2014 vom 8. Juli 2015</w:t>
      </w:r>
    </w:p>
    <w:p>
      <w:r>
        <w:t>Bundesverwaltungsgericht, 2015-07-08, DE</w:t>
      </w:r>
    </w:p>
    <w:p>
      <w:r>
        <w:rPr>
          <w:b/>
        </w:rPr>
        <w:t xml:space="preserve">Quelle: </w:t>
      </w:r>
      <w:r>
        <w:t>https://mcp.opencaselaw.ch/entscheid/bvger_C-4638_2014</w:t>
      </w:r>
    </w:p>
    <w:p>
      <w:r>
        <w:t>FR: TAF C-4638/2014 du 8 juillet 2015</w:t>
      </w:r>
    </w:p>
    <w:p>
      <w:r>
        <w:t>IT: TAF C-4638/2014 del 8 luglio 2015</w:t>
      </w:r>
    </w:p>
    <w:p>
      <w:pPr>
        <w:pStyle w:val="Heading2"/>
      </w:pPr>
      <w:r>
        <w:t>Regeste</w:t>
      </w:r>
    </w:p>
    <w:p>
      <w:r>
        <w:t>Freiwillige Versicherung</w:t>
      </w:r>
    </w:p>
    <w:p>
      <w:pPr>
        <w:pStyle w:val="Heading2"/>
      </w:pPr>
      <w:r>
        <w:t>Erwägungen</w:t>
      </w:r>
    </w:p>
    <w:p>
      <w:r>
        <w:rPr>
          <w:b/>
        </w:rPr>
        <w:t>E. 1</w:t>
      </w:r>
    </w:p>
    <w:p>
      <w:r>
        <w:t>Auf die Beschwerde vom 18. August 2014 wird nicht eingetreten.</w:t>
      </w:r>
    </w:p>
    <w:p>
      <w:r>
        <w:rPr>
          <w:b/>
        </w:rPr>
        <w:t>E. 2</w:t>
      </w:r>
    </w:p>
    <w:p>
      <w:r>
        <w:t>Die Eingabe des Beschwerdeführers vom 18. August 2014 (samt Beilagen) wird an das Versicherungsgericht des Kantons Aargau überwiesen.</w:t>
      </w:r>
    </w:p>
    <w:p>
      <w:r>
        <w:rPr>
          <w:b/>
        </w:rPr>
        <w:t>E. 3</w:t>
      </w:r>
    </w:p>
    <w:p>
      <w:r>
        <w:t>Es werden keine Verfahrenskosten erhoben.</w:t>
      </w:r>
    </w:p>
    <w:p>
      <w:r>
        <w:rPr>
          <w:b/>
        </w:rPr>
        <w:t>E. 4</w:t>
      </w:r>
    </w:p>
    <w:p>
      <w:r>
        <w:t>Es werden keine Parteientschädigungen zugesprochen.</w:t>
      </w:r>
    </w:p>
    <w:p>
      <w:r>
        <w:rPr>
          <w:b/>
        </w:rPr>
        <w:t>E. 5</w:t>
      </w:r>
    </w:p>
    <w:p>
      <w:r>
        <w:t>Dieses Urteil geht an: - den Beschwerdeführer (Gerichtsurkunde) - die Vorinstanz (Ref-Nr. [...]; Einschreiben) - Obergericht des Kantons Aargau, Versicherungsgericht, Obere Vorstadt 40, 5000 Aarau (Gerichtsurkunde; Beilagen: Beschwerde vom 18.08.2014 samt weiteren Beschwerdeakten und Akten der Vor­instanz, act. 1 - 114 gemäss Aktenverzeichnis vom 09.09.2014) - das Bundesamt für Sozialversicherungen (Einschreiben) Der Einzelrichter: Der Gerichtsschreiber: David Weiss Roland Hochreutener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