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C-4622/2009 vom 13. November 2009</w:t>
      </w:r>
    </w:p>
    <w:p>
      <w:r>
        <w:t>Bundesverwaltungsgericht, 2009-11-13, FR</w:t>
      </w:r>
    </w:p>
    <w:p>
      <w:r>
        <w:rPr>
          <w:b/>
        </w:rPr>
        <w:t xml:space="preserve">Quelle: </w:t>
      </w:r>
      <w:r>
        <w:t>https://mcp.opencaselaw.ch/entscheid/bvger_C-4622_2009</w:t>
      </w:r>
    </w:p>
    <w:p>
      <w:r>
        <w:t>FR: TAF C-4622/2009 du 13 novembre 2009</w:t>
      </w:r>
    </w:p>
    <w:p>
      <w:r>
        <w:t>IT: TAF C-4622/2009 del 13 novembre 2009</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C-4622/2009/pii {T 0/2} Arrêt du 13 novembre 2009 Composition Madeleine Hirsig (présidente du collège), Beat Weber, Alberto Meuli, juges, Isabelle Pittet, greffière. Parties A._______, Portugal, recourante, contre Office de l'assurance-invalidité pour les assurés résidant à l'étranger (OAIE), avenue Edmond-Vaucher 18, case postale 3100, 1211 Genève 2, autorité inférieure. Objet Prestations de l'assurance-invalidité. Vu la décision du 23 juin 2009 par laquelle l'Office de l'assurance-invalidité pour les assurés résidant à l'étranger (OAIE) a rejeté la demande de prestations de l'assurance-invalidité présentée par A._______, ressortissante portugaise, au motif qu'elle ne présentait pas d'invalidité au sens de la loi suisse (OAIE pce 48), le recours du 15 juillet 2009 formé contre cette décision devant le Tribunal administratif fédéral, par lequel A._______ demande implicitement l'annulation de la décision attaquée ainsi que l'octroi d'une rente d'invalidité, et relève en particulier qu'en raison de son état de santé, elle ne peut exercer aucune activité lucrative et a beaucoup de difficultés à effectuer ses travaux ménagers (TAF pce 1), la décision incidente du 29 juillet 2009 par laquelle le Tribunal administratif fédéral a fixé l'avance pour les frais de procédure présumés à Fr. XXX.- et octroyé à la recourante un délai de 14 jours dès notification de ladite décision incidente pour payer cette avance de frais, la notification ayant eu lieu le 4 août 2009 et un montant de Fr. XXX.- ayant été versé sur le compte du Tribunal le 9 août 2009 (TAF pces 2 à 4), le courrier de la recourante du 10 août 2009, auquel sont joints des documents, notamment une ordonnance relative à des médicaments (TAF pce 6), la prise de position du service médical de l'OAIE du 12 octobre 2009, qui estime, au vu de toute la documentation médicale versée au dossier et des courriers adressés par la recourante, qu'il est difficile de statuer en l'état et nécessaire de requérir un rapport oncologique à l' "Instituto portugues de oncologia de Y._______" où l'assurée serait suivie, avec des renseignements précis sur son état de santé et l'évolution de cet état, ainsi que les résultats du dernier scanner, des derniers examens sanguins et des tests hépatiques, et un rapport rhumatologique évaluant précisément les limitations fonctionnelles (OAIE pces 50 et 50.1), la réponse de l'autorité inférieure du 13 octobre 2009, qui propose l'admission du recours, l'annulation de la décision attaquée et le renvoi de la cause à son Office afin qu'il procède conformément à l'avis de son service médical dans sa prise de position du 12 octobre 2009 (TAF pce 8),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expressément à la LPGA, que la recourante est particulièrement touchée par la décision attaquée et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qu'en cours de procédure, le service médical de l'OAIE a estimé, dans son avis du 12 octobre 2009, que le dossier médical de la recourante était insuffisant pour pouvoir statuer et qu'il était nécessaire de requérir un rapport oncologique et un rapport rhumatologique, complétés des résultats des derniers examens sanguins, des tests hépatiques et du dernier scanner, que l'autorité inférieure a elle-même conclu à l'admission du recours et au renvoi de la cause à son Office afin d'en compléter l'instruction, conformément à la recommandation de son service médical, qu'à la lecture des pièces versées au dossier, le Tribunal de céans ne voit pas de motif de s'écarter de la proposition de l'OAIE, attendu que les faits pertinents n'ont pas été constatés de manière complète et que l'art. 61 al. 1 PA l'autorise, bien qu'exceptionnellement, à renvoyer l'affaire à l'autorité inférieure avec des instructions impératives, que dans ces circonstances, la décision contestée ne peut être maintenue et le recours du 15 juillet 2009 doit être admis en ce sens que la décision du 23 juin 2009 est annulée et la cause renvoyée à l'autorité inférieure qui rendra une nouvelle décision après avoir complété l'instruction du dossier par toutes les mesures propres à clarifier l'état de santé de la recourante et son éventuelle invalidité, en suivant en particulier les recommandations du service médical de l'OAIE du 12 octobre 2009, que selon la jurisprudence du Tribunal fédéral, lorsque la cause est renvoyée à l'administration pour instruction complémentaire et nouvelle décision, la partie qui a formé recours est réputée avoir obtenu gain de cause (ATF 132 V 215 consid. 6.2), que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qu'en l'espèce toutefois, la recourante n'ayant pas été représentée par un avocat ou un mandataire professionnel, il n'est pas alloué de dépens (art. 8 FITAF), qu'il n'y a en outre pas lieu de percevoir des frais de procédure (art. 63 al. 1 et 2 PA), que l'avance de frais de Fr. XXX.- versée par la recourante lui sera remboursée sur le compte bancaire qu'elle aura désigné au Tribunal administratif fédéral, le Tribunal administratif fédéral prononce : 1. Le recours est admis en ce sens que la décision du 23 juin 2009 est annulée et la cause renvoyée à l'Office de l'assurance-invalidité pour les assurés résidant à l'étranger qui rendra une nouvelle décision après avoir complété l'instruction du dossier par toutes les mesures propres à clarifier l'état de santé de la recourante et son éventuelle invalidité, en suivant en particulier les recommandations de son service médical du 12 octobre 2009. 2. Il n'est pas perçu de frais de procédure. L'avance de frais de Fr. XXX.- versée par la recourante lui sera remboursée sur le compte bancaire qu'elle aura désigné au Tribunal administratif fédéral. 3. Il n'est pas alloué de dépens. 4. Le présent arrêt est adressé : à la recourante (Recommandé avec avis de réception) à l'autorité inférieure à l'Office fédéral des assurances sociales La présidente du collège : La greffière : Madeleine Hirsig Isabelle Pittet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