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C-4619/2018 vom 20. Juli 2020</w:t>
      </w:r>
    </w:p>
    <w:p>
      <w:r>
        <w:t>Bundesverwaltungsgericht, 2020-07-20, FR</w:t>
      </w:r>
    </w:p>
    <w:p>
      <w:r>
        <w:rPr>
          <w:b/>
        </w:rPr>
        <w:t xml:space="preserve">Quelle: </w:t>
      </w:r>
      <w:r>
        <w:t>https://mcp.opencaselaw.ch/entscheid/bvger_C-4619_2018</w:t>
      </w:r>
    </w:p>
    <w:p>
      <w:r>
        <w:t>FR: TAF C-4619/2018 du 20 juillet 2020</w:t>
      </w:r>
    </w:p>
    <w:p>
      <w:r>
        <w:t>IT: TAF C-4619/2018 del 20 luglio 2020</w:t>
      </w:r>
    </w:p>
    <w:p>
      <w:pPr>
        <w:pStyle w:val="Heading2"/>
      </w:pPr>
      <w:r>
        <w:t>Regeste</w:t>
      </w:r>
    </w:p>
    <w:p>
      <w:r>
        <w:t>Tarifs des homes de soins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du 8 juin 2020 et la procédure C-4619/2018 est radiée du rôle.</w:t>
      </w:r>
    </w:p>
    <w:p>
      <w:r>
        <w:rPr>
          <w:b/>
        </w:rPr>
        <w:t>E. 2</w:t>
      </w:r>
    </w:p>
    <w:p>
      <w:r>
        <w:t>Il n'est pas perçu de frais de procédure. L'avance de frais de procédure, d'un montant de 5'000 francs, est restituée à la recourante.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La présente décision est adressée : - à la recourante (acte judiciaire) - à l'autorité inférieure (n° de réf. [...]; acte judiciaire ; annexe : copie de l'écriture de la recourante du 8 juin 2020 [TAF pce 11]) - à l'Office fédéral des assurances sociales (recommandé) La juge unique : La greffière : Viktoria Helfenstein Rahel Schöb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