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C-4615/2013 vom 10. Oktober 2013</w:t>
      </w:r>
    </w:p>
    <w:p>
      <w:r>
        <w:t>Bundesverwaltungsgericht, 2013-10-10, DE</w:t>
      </w:r>
    </w:p>
    <w:p>
      <w:r>
        <w:rPr>
          <w:b/>
        </w:rPr>
        <w:t xml:space="preserve">Quelle: </w:t>
      </w:r>
      <w:r>
        <w:t>https://mcp.opencaselaw.ch/entscheid/bvger_C-4615_2013</w:t>
      </w:r>
    </w:p>
    <w:p>
      <w:r>
        <w:t>FR: TAF C-4615/2013 du 10 octobre 2013</w:t>
      </w:r>
    </w:p>
    <w:p>
      <w:r>
        <w:t>IT: TAF C-4615/2013 del 10 ottobre 2013</w:t>
      </w:r>
    </w:p>
    <w:p>
      <w:pPr>
        <w:pStyle w:val="Heading2"/>
      </w:pPr>
      <w:r>
        <w:t>Regeste</w:t>
      </w:r>
    </w:p>
    <w:p>
      <w:r>
        <w:t>Rente</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 den Beschwerdeführer (Einschreiben mit Rückschein) - die Vorinstanz (Ref-Nr._______) - das Bundesamt für Sozialversicherungen Für die Rechtsmittelbelehrung wird auf die nächste Seite verwiesen.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