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C-4606/2011 vom 29. August 2012</w:t>
      </w:r>
    </w:p>
    <w:p>
      <w:r>
        <w:t>Bundesverwaltungsgericht, 2012-08-29, DE</w:t>
      </w:r>
    </w:p>
    <w:p>
      <w:r>
        <w:rPr>
          <w:b/>
        </w:rPr>
        <w:t xml:space="preserve">Quelle: </w:t>
      </w:r>
      <w:r>
        <w:t>https://mcp.opencaselaw.ch/entscheid/bvger_C-4606_2011</w:t>
      </w:r>
    </w:p>
    <w:p>
      <w:r>
        <w:t>FR: TAF C-4606/2011 du 29 août 2012</w:t>
      </w:r>
    </w:p>
    <w:p>
      <w:r>
        <w:t>IT: TAF C-4606/2011 del 29 agosto 2012</w:t>
      </w:r>
    </w:p>
    <w:p>
      <w:pPr>
        <w:pStyle w:val="Heading2"/>
      </w:pPr>
      <w:r>
        <w:t>Regeste</w:t>
      </w:r>
    </w:p>
    <w:p>
      <w:r>
        <w:t>Einreiseverbot</w:t>
      </w:r>
    </w:p>
    <w:p>
      <w:pPr>
        <w:pStyle w:val="Heading2"/>
      </w:pPr>
      <w:r>
        <w:t>Erwägungen</w:t>
      </w:r>
    </w:p>
    <w:p>
      <w:r>
        <w:rPr>
          <w:b/>
        </w:rPr>
        <w:t>E. 1</w:t>
      </w:r>
    </w:p>
    <w:p>
      <w:r>
        <w:t>1.1 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Verfügungsbetroffene legitimiert (Art. 48 Abs. 1 VwVG). Auf die frist- und formgerecht eingereichte Beschwerde ist einzutreten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BVGer A-2682/2007 vom 7. Oktober 2010 E. 1.2 und 1.3). 3.3.1 Wird gegen eine Person, welche nicht Angehörige eines Staates ist, der durch eines der Schengen-Assoziierungsabkommen (vgl. Anhang 1 Ziffer 1 des Ausländergesetzes vom 16. Dezember 2005 [AuG, SR 142.20])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normalerweise im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3.2 Die Beschwerdeführerin ist nicht Bürgerin eines Schengenstaates,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der Beschwerdeführerin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C-4342/2010 vom 9. Mai 2011 E. 3.2). Einzelfallweise bestehen weitere Lockerungsmöglichkeiten (bezogen auf Einreisen in die Schweiz siehe beispielsweise die Möglichkeit der Suspension des Einreiseverbots gemäss Art. 67 Abs. 5 AuG). Vorliegend wurde die Schweiz von keiner anderen Vertragspartei konsultiert und die Beschwerdeführerin besitzt derzeit auch kein Aufenthaltsrecht in einem Schengenstaat. Die Ausschreibung im SIS erfolgte daher zu Recht. 4.4.1 Das in Art. 67 AuG geregelte Einreiseverbot entspricht der alt­rechtlichen Einreisesperre des Art. 13 des Bundesgesetzes vom 26. März 1931 über Aufenthalt und Niederlassung der Ausländer (ANAG, BS 1 121).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der Dauer von Fernhaltemassnahmen ist mit den obgenannten Grundsätzen vereinbar (vgl. Botschaft vom 18. November 2009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[BBI 2009 S. 8896]) weswegen sich für die Beschwerdeführerin im Ergebnis nichts ändert (Urteil des Bundesverwaltungsgerichts C-3304/2009 vom 18. Januar 2012 E. 5.1 mit Hinweis). 4.2 Wie bereits die altrechtliche Einreisesperre ist das Einreiseverbot keine Sanktion für vergangenes Fehlverhalten, sondern eine Massnahme zur Abwendung einer künftigen Störung der öffentlichen Sicherheit und Ordnung (siehe Botschaft zum Bundesgesetz über die Ausländerinnen und Ausländer vom 8. März 2002, BBl 2002 3813). Die öffentliche Sicherheit und Ordnung im Sinne von Art. 67 Abs. 2 Bst. a AuG (welcher der alten Fassung von Art. 67 Abs. 1 Bst. a AuG entspricht) bildet den Oberbegriff für die Gesamtheit der polizeilichen Schutzgüter. Sie umfasst unter anderem die Unverletzlichkeit der objektiven Rechtsordnung und der Rechtsgüter Einzelner (BBl 2002 3809; vgl. auch Rainer J. Schweizer/Patrick Sutter/Nina Widmer, in: Rainer J. Schweizer [Hrsg.], Sicherheits- und Ordnungsrecht des Bundes, SBVR Bd. III/1, Basel 2008, Teil B, Rz. 12 und 13 mit Hinweisen).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Somit können die vorliegenden Rechtsgüterverletzungen als Teil der objektiven Rechtsordnung ein Einreiseverbot nach sich ziehen, allerdings nicht als Sanktion, sondern als Massnahme zum Schutz künftiger Störungen (vgl. BBl 2002 3813). 5.5.1. Ausländische Personen, die in der Schweiz keiner Erwerbstätigkeit nachgehen, bedürfen für einen Aufenthalt von bis zu drei Monaten innerhalb eines Zeitraums von sechs Monaten nach der Einreise keiner Bewilligung, und sie müssen sich nicht anmelden (bewilligungsfreier Aufenthalt Art. 10 AuG und Art. 9 VZAE). Die Einreisevoraussetzungen nach Art. 5 AuG müssen während des gesamten bewilligungsfreien Aufenthalts erfüllt sein (Art. 9 Abs. 2 VZAE). An die Höchstaufenthaltsdauer von drei Monaten anrechenbar sind dabei Aufenthalte in der Schweiz und im übrigen Schengenraum. Das ergibt sich aus dem Vorrang des Schengenrechts (Art. 2 Abs. 4 AuG) und der Tatsache, dass sich im Anwendungsbereich des Schengenrechts visumspflichtbefreite Drittausländer höchsten drei Monate innerhalb einer Frist von sechs Monaten vom Datum der ersten Einreise an im Hoheitsgebiet der Schengenstaaten frei bewegen dürfen, und auch das nur, wenn und solange sie die Einreisevoraussetzungen des Art. 5 Abs. 1 SGK erfüllen (Art. 20 Abs. 1 SDÜ). 5.2. Die Beschwerdeführerin hielt sich unbestrittenermassen vom 13. Januar bis zum 12. Juni 2011 im Schengenraum auf, ohne diesen Aufenthalt in rechtlich relevanter Weise zu unterbrechen und ohne sich anzumelden bzw. ohne die dazu erforderliche Bewilligung einzuholen (Art. 12 AuG bzw. Art. 10 Abs. 2 AuG). Es steht ausser Frage und wurde im Übrigen auch vom Strafbefehlsrichter festgestellt, dass sie damit den bewilligungsfrei zulässigen maximalen Aufenthalt von 90 Tagen überzogen hat. Aufgrund dessen kann nicht in Abrede gestellt werden, dass die Beschwerdeführerin im Sinne von Art. 67 Abs. 2 Bst. a AuG gegen die öffentliche Sicherheit und Ordnung verstossen und damit einen Fernhaltegrund gesetzt hat. 6.6.1. 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vollständig überarbeitete Aufl., Zürich/St. Gallen 2010, Rz. 613 ff.). 6.2 Das Fehlverhalten der Beschwerdeführerin wiegt objektiv nicht leicht. Der Beachtung von ausländerrechtlichen Normen kommt im Interesse einer funktionierenden Rechtsordnung eine zentrale Bedeutung zu. Das generalpräventiv motivierte Interesse, die ausländerrechtliche Ordnung durch eine konsequente Massnahmenpraxis gegenüber fehlbaren ausländischen Personen zu schützen, ist ganz allgemein als gewichtig zu betrachten. Auch was die subjektive Seite anbelangt, lässt sich das Verhalten der Beschwerdeführerin nicht bagatellisieren, ist doch aufgrund der gesamten Begleitumstände von einem bewussten Vorgehen auszugehen, selbst wenn sie - wie von ihr behauptet - davon ausgegangen sein sollte, sich ununterbrochen während sechs Monaten in der Schweiz aufhalten zu dürfen. Auf Beschwerdeebene bringt sie vor, sie habe aufgrund gesundheitlicher Probleme nicht rechtzeitig ausreisen können. Den ärztlichen Bescheinigungen ist jedoch zu entnehmen, dass bei der Beschwerdeführerin am 30. März 2011 eine Ohrenentzündung diagnostiziert worden ist, die während einer Woche mit Ohrentropfen behandelt werden musste. Diese Behandlung erfolgte innerhalb des bewilligungsfreien Aufenthalts (13. Januar bis 12. April 2011). Die Ausreise war demzufolge objektiv möglich (vgl. Urteil des Bundesgerichts 6B_482/2010 vom 7. Oktober 2010 E. 3.2.2). Die Beschwerdeführerin hat sich demnach bewusst über die geltende Rechtsordnung hinweggesetzt. Somit ist dem öffentlichen Interesse an einer zeitlich befristeten Fernhaltung grosses Gewicht beizumessen. 6.3 An persönlichen Interessen bringt die Beschwerdeführerin vor, sie möchte den Kontakt mit ihrer in der Schweiz lebenden Familie weiterhin im Rahmen von regelmässigen Besuchen in der Schweiz pflegen. 6.4 Die Wirkung des Einreiseverbots besteht nicht darin, dass der Beschwerdeführerin während dessen Geltungsdauer Besuchsaufenthalte bei ihr nahe stehenden Personen in der Schweiz schlichtweg untersagt wären. Es steht ihr vielmehr die Möglichkeit offen, aus wichtigen Gründen mittels Gesuch die zeitweilige Suspension der angeordneten Fernhaltemassnahme zu beantragen (Art. 67 Abs. 5 AuG). Die Suspension wird aber praxisgemäss nur für eine kurze und klar begrenzte Zeit gewährt (vgl. Urteil des Bundesverwaltungsgerichts C-3304/2009 vom 18. Januar 2012 E. 7.2 in fine mit Hinweis). Der Beschwerdefrüherin stehen zudem diverse Mittel der Kommunikation offen, um mit ihrer Familie in Kontakt zu treten (Briefverkehr, Videotelefonie, Telefonate oder durch Reisen ihrer Angehörigen in den Aufenthaltsstaat der Beschwerdeführerin). 6.5 Eine wertende Gewichtung der sich entgegenstehenden Interessen führt das Bundesverwaltungsgericht zum Schluss, dass das auf zwei Jahre befristete Einreiseverbot auch im gegenwärtigen Zeitpunkt unter Berücksichtigung der gängigen Praxis in vergleichbaren Fällen eine verhältnismässige und angemessene Massnahme zum Schutz der öffentlichen Ordnung darstellt. 7. Aus diesen Erwägungen ergibt sich, dass die angefochtene Verfügung im Lichte von Art. 49 VwVG nicht zu beanstanden ist. Die Beschwerde ist demzufolge abzuweisen. 8.Dem Ausgang des Verfahrens entsprechend wird die unterliegende Beschwerdeführerin kostenpflichtig (Art. 63 Abs. 1 VwVG). Die Verfahrenskosten sind auf Fr. 800.-- festzusetzen (Art. 1, Art. 2 und Art. 3 Bst. b des Reglements vom 21. Februar 2008 über die Kosten und Entschädigungen vor dem Bundesverwaltungsgericht [VGKE, SR 173.320.2]). 9. Das vorliegende Urteil ist endgültig (Art. 83 Bst. c Ziff. 1 des Bundesgerichtsgesetzes vom 17. Juni 2005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