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C-4605/2024 vom 4. Juli 2024</w:t>
      </w:r>
    </w:p>
    <w:p>
      <w:r>
        <w:t>Bundesverwaltungsgericht, 2024-07-04, DE</w:t>
      </w:r>
    </w:p>
    <w:p>
      <w:r>
        <w:rPr>
          <w:b/>
        </w:rPr>
        <w:t xml:space="preserve">Quelle: </w:t>
      </w:r>
      <w:r>
        <w:t>https://mcp.opencaselaw.ch/entscheid/bvger_C-4605_2024_d20240704</w:t>
      </w:r>
    </w:p>
    <w:p>
      <w:r>
        <w:t>FR: TAF C-4605/2024 du 4 juillet 2024</w:t>
      </w:r>
    </w:p>
    <w:p>
      <w:r>
        <w:t>IT: TAF C-4605/2024 del 4 luglio 2024</w:t>
      </w:r>
    </w:p>
    <w:p>
      <w:pPr>
        <w:pStyle w:val="Heading2"/>
      </w:pPr>
      <w:r>
        <w:t>Regeste</w:t>
      </w:r>
    </w:p>
    <w:p>
      <w:r>
        <w:t>Rente | Alters- und Hinterlassenenversicherung, Einspracheentscheid SAK vom 4. Juli 2024</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die Beschwerdeführerin, die Vorinstanz und das Bundesamt für Sozialversicherungen. Der Einzelrichter: Die Gerichtsschreiberin: Philipp Egli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