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C-4605/2024 vom 9. Januar 2025</w:t>
      </w:r>
    </w:p>
    <w:p>
      <w:r>
        <w:t>Bundesverwaltungsgericht, 2025-01-09, DE</w:t>
      </w:r>
    </w:p>
    <w:p>
      <w:r>
        <w:rPr>
          <w:b/>
        </w:rPr>
        <w:t xml:space="preserve">Quelle: </w:t>
      </w:r>
      <w:r>
        <w:t>https://mcp.opencaselaw.ch/entscheid/bvger_C-4605_2024</w:t>
      </w:r>
    </w:p>
    <w:p>
      <w:r>
        <w:t>FR: TAF C-4605/2024 du 9 janvier 2025</w:t>
      </w:r>
    </w:p>
    <w:p>
      <w:r>
        <w:t>IT: TAF C-4605/2024 del 9 gennaio 2025</w:t>
      </w:r>
    </w:p>
    <w:p>
      <w:pPr>
        <w:pStyle w:val="Heading2"/>
      </w:pPr>
      <w:r>
        <w:t>Regeste</w:t>
      </w:r>
    </w:p>
    <w:p>
      <w:r>
        <w:t>Rente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die Beschwerdeführerin, die Vorinstanz und das Bundesamt für Sozialversicherungen.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