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C-4595/2012 vom 30. Januar 2013</w:t>
      </w:r>
    </w:p>
    <w:p>
      <w:r>
        <w:t>Bundesverwaltungsgericht, 2013-01-30, FR</w:t>
      </w:r>
    </w:p>
    <w:p>
      <w:r>
        <w:rPr>
          <w:b/>
        </w:rPr>
        <w:t xml:space="preserve">Quelle: </w:t>
      </w:r>
      <w:r>
        <w:t>https://mcp.opencaselaw.ch/entscheid/bvger_C-4595_2012</w:t>
      </w:r>
    </w:p>
    <w:p>
      <w:r>
        <w:t>FR: TAF C-4595/2012 du 30 janvier 2013</w:t>
      </w:r>
    </w:p>
    <w:p>
      <w:r>
        <w:t>IT: TAF C-4595/2012 del 30 gennaio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(art. 33 let. d LTAF) sont susceptibles de recours au Tribunal, qui statue définitivement (art. 1 al. 2 LTAF en relation avec l'art. 83 let. c ch. 1 de la loi sur le Tribunal fédéral [LTF, RS 173.110]).</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w:t>
      </w:r>
    </w:p>
    <w:p>
      <w:r>
        <w:rPr>
          <w:b/>
        </w:rPr>
        <w:t>E. 3</w:t>
      </w:r>
    </w:p>
    <w:p>
      <w:r>
        <w:t>La politique des autorités suisses en matière de visa joue un rôle très important dans la prévention de l'immigration clandestine (voir à ce sujet le Message concernant la loi sur les étrangers du 8 mars 2002, FF 2002 3493). Aussi, elles ne peuvent décider d'accueillir tous les étrangers qui désirent venir dans ce pays, que ce soit pour des séjours de courte ou de longue durée et peuvent ainsi légitimement appliquer une politique restrictive d'admission (ATF 135 I 143 consid. 2.2 p. 147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précité, FF 2002 3531 ; ATF 135 II 1 consid. 1.1 p. 4 et la jurisprudence citée).</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(art. 2 al. 4 et 5 LEtr).</w:t>
      </w:r>
    </w:p>
    <w:p>
      <w:r>
        <w:rPr>
          <w:b/>
        </w:rPr>
        <w:t>E. 5</w:t>
      </w:r>
    </w:p>
    <w:p>
      <w:r>
        <w:t>S'agissant des conditions d'entrée en Suisse pour un séjour n'excédant pas trois mois,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pp. 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LEtr.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 1 let. d du code des visas) et une attention particulière est accordée à la volonté du demandeur de visa de quitter le territoire des Etats membres avant la date d'expiration du visa demandé (art. 21 § 1 du code des visas).</w:t>
      </w:r>
    </w:p>
    <w:p>
      <w:r>
        <w:rPr>
          <w:b/>
        </w:rPr>
        <w:t>E. 6</w:t>
      </w:r>
    </w:p>
    <w:p>
      <w:r>
        <w:t>Le Règlement (CE) n° 539/2001 du Conseil du 15 mars 2001 (JO L 81 du 21 mars 2001, pp. 1-7) différencie, en son art. 1 §§ 1 et 2, les ressortissants des Etats tiers selon qu'ils sont soumis ou non à l'obligation du visa. En tant que ressortissante thaïlandaise, l'intéressée est soumise à l'obligation du visa.</w:t>
      </w:r>
    </w:p>
    <w:p>
      <w:r>
        <w:rPr>
          <w:b/>
        </w:rPr>
        <w:t>E. 7.1</w:t>
      </w:r>
    </w:p>
    <w:p>
      <w:r>
        <w:t>Afin de déterminer si le requérant présente les garanties nécessaires à sa sortie de Suisse, l'autorité se base, d'une part, sur la situation politique, sociale et économique prévalant dans le pays de provenance de l'intéressé et, d'autre part, sur sa situation personnelle, familiale et professionnelle. Si un invité assume dans son pays d'origine d'importantes responsabilités, tant sur le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On ne saurait donc reprocher à l'autorité de prendre une décision contraire à la loi lorsqu'elle se base sur les indices et l'évaluation précités. De même, lorsqu'ils statuent en tenant compte de l'ensemble de ces circonstances, l'ODM et le Tribunal établissent des distinctions qui se justifient pleinement, de sorte qu'on ne saurait y voir une violation de l'interdiction de la discrimination ou de l'interdiction de l'arbitraire (sur la notion de discrimination : ATF 134 I 49 consid. 3.1 p. 53 et la jurisprudence citée ; sur la notion d'arbitraire : ATF 134 I 263 consid. 3.1 pp. 265s. et la jurisprudence citée).</w:t>
      </w:r>
    </w:p>
    <w:p>
      <w:r>
        <w:rPr>
          <w:b/>
        </w:rPr>
        <w:t>E. 7.2</w:t>
      </w:r>
    </w:p>
    <w:p>
      <w:r>
        <w:t>Malgré une croissance économique estimée à 6% en 2012, plus de 10% de la population thaïlandaise vit sous le seuil de pauvreté (voir respectivement le site internet du Ministère français des affaires étrangères : www.diplomatie.gouv.fr &gt; Pays-Zones géo &gt; Thaïlande &gt; Présentation, mis à jour le 8 janvier 2013, consulté le 15 janvier 2013 ; le site internet du Human Development Reports of United Nations Developement Programme [HDR UNDP] : www.hdr.undp.org &gt; Pays &gt; Thaïlande, consulté le 15 janvier 2013). Le produit intérieur brut par habitant, en 2011, s'élevait à moins de USD 5'500 pour la Thaïlande contre plus de USD 83'000 pour la Suisse (voir le site internet du Fonds monétaire international : www.imf.org &gt; Data and Statistics &gt; World Economic Outlook Databases (WEO) &gt; World Economic Outlook Databases October 2012 &gt; By Countries (country-level data) &gt; All countries, mis à jour en octobre 2012, consulté le 15 janvier 2013). Pour l'année 2011, l'indice de développement humain (IDH), qui prend en compte la santé, l'éducation et le revenu des personnes, classe la Thaïlande au 103ème rang, sur 187 pays, et la Suisse en 11ème position, pour la même année (voir respectivement le site internet du Human Development Reports of United Nations Developement Programme [HDR UNDP] : www.hdr.undp.org &gt; Pays &gt; Thaïlande, consulté le 15 janvier 2013; www.hdr.undp.org &gt; Pays &gt; Suisse, consulté le 15 janvier 2013). Ces conditions de vie défavorables peuvent s'avérer décisives lorsqu'une personne prend la décision de quitter sa patrie, en ce sens qu'elles ne sont pas sans exercer une pression migratoire importante sur la population, cette tendance se renforçant, comme l'expérience l'a démontré, lorsque la personne concernée peut s'appuyer à l'étranger sur un réseau social (parenté, amis) préexistant, comme c'est le cas en l'espèce. Toutefois, la seule situation dans le pays d'origine ne suffit pas à conclure à l'absence de garantie quant à la sortie de Suisse à l'issue du séjour, toutes les particularités du cas devant être prises en considération.</w:t>
      </w:r>
    </w:p>
    <w:p>
      <w:r>
        <w:rPr>
          <w:b/>
        </w:rPr>
        <w:t>E. 7.3</w:t>
      </w:r>
    </w:p>
    <w:p>
      <w:r>
        <w:t>S'agissant de la situation personnelle de B._______, elle ne permet pas non plus d'émettre un pronostic favorable quant à sa sortie ponctuelle de Suisse à l'échéance du visa. En effet, la prénommée, qui est célibataire, âgée de vingt-neuf ans et sans emploi, serait parfaitement à même de se créer une nouvelle existence hors de la Thaïlande sans que cela n'entraîne pour elle de difficultés majeures sur le plan personnel. Certes, l'intéressée a des attaches familiales dans son pays d'origine (notamment ses géniteurs chez qui elle vit), mais la présence dans le pays d'origine de proches parents qui ne font pas partie du noyau familial au sens étroit (lequel comprend les époux et leurs enfants mineurs vivant sous le même toit), n'est en règle générale pas un facteur susceptible de dissuader un jeune ressortissant étranger de prolonger son séjour sur le territoire helvétique. Ainsi, compte tenu de sa situation personnelle et financière ainsi que des conditions socio-économiques de la Thaïlande, il ne saurait être exclu qu'une fois en Suisse, B._______ ne soit tentée de s'y installer durablement, dans l'espoir de s'y préparer un avenir plus prometteur que dans sa patrie.</w:t>
      </w:r>
    </w:p>
    <w:p>
      <w:r>
        <w:rPr>
          <w:b/>
        </w:rPr>
        <w:t>E. 7.4</w:t>
      </w:r>
    </w:p>
    <w:p>
      <w:r>
        <w:t>Au surplus, ce risque paraît d'autant plus élevé que l'invitée entretient une relation amoureuse avec l'invitant (voir en ce sens les arrêts du Tribunal C 2827/2011 du 14 novembre 2011 consid. 7.3 in fine et C 3148/2010 du 24 février 2011 consid. 7 in fine). En effet, le recourant a précisé qu'ils sont faits l'un pour l'autre (lettre d'invitation du 22 mai 2012 p. 1), qu'ils vivent une relation saine et sérieuse (opposition du 25 juin 2012 p. 2), que l'invitée est une personne qui lui tient à coeur (recours du 4 septembre 2012 p. 2) et qu'ils ne peuvent se passer l'un de l'autre (lettre du 12 octobre 2012 p. 2). C'est le lieu de rappeler que la présente procédure a pour objet la délivrance d'une autorisation d'entrée en Suisse pour visite et est notamment soumise, comme précisé ci-dessus (consid. 5 et 7.1 supra), à ce que le départ ponctuel de la personne invitée au terme du séjour envisagé apparaisse suffisamment assuré. Elle ne saurait être confondue avec celle visant à l'octroi d'une autorisation en vue des préparatifs d'un mariage, qui est subordonné à d'autres conditions. Ainsi, même si le recourant a précisé qu'il n'était pas envisageable que l'invitée prolonge son séjour en Suisse, la perspective d'un avenir commun avec l'invitant semble bien réelle. Dès lors, il ne peut être exclu que l'intéressée envisage sérieusement de s'expatrier. Dans ces circonstances, sa sortie de Suisse à l'échéance du visa n'est pas garantie, même dans l'hypothèse, qui ne saurait être d'emblée écartée, où le projet de former un couple avec son hôte serait reporté temporairement.</w:t>
      </w:r>
    </w:p>
    <w:p>
      <w:r>
        <w:rPr>
          <w:b/>
        </w:rPr>
        <w:t>E. 8</w:t>
      </w:r>
    </w:p>
    <w:p>
      <w:r>
        <w:t>Cela étant, le désir exprimé par B._______, au demeurant parfaitement compréhensible, de venir en Suisse rendre visite à son ami afin de découvrir son mode de vie, ne constitue pas à lui seul un motif justifiant l'octroi d'un visa, à propos duquel elle ne saurait au demeurant se prévaloir d'aucun droit (consid. 3 supra). Par ailleurs,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(consid. 3 supra)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 de fournir la preuve du tampon humide de retour sur le passeport de l'intéressée,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10</w:t>
      </w:r>
    </w:p>
    <w:p>
      <w:r>
        <w:t>Un refus d'autorisation d'entrée en Suisse prononcé par les autorités helvétiques n'a pas, en l'occurrence, pour conséquence d'empêcher l'invitée et son hôte en Suisse de se voir, les intéressés pouvant tout aussi bien se rencontrer hors de Suisse, notamment en Thaïlande, pays que le recourant connaît, comme il l'affirme notamment dans son recours.</w:t>
      </w:r>
    </w:p>
    <w:p>
      <w:r>
        <w:rPr>
          <w:b/>
        </w:rPr>
        <w:t>E. 11</w:t>
      </w:r>
    </w:p>
    <w:p>
      <w:r>
        <w:t>Dans la mesure où l'état de fait pertinent est suffisamment établi, le Tribunal peut se dispenser de procéder à des mesures d'instruction complémentaires dans le cadre de la présente cause, telle une audition du recourant. Comme cela a déjà été rappelé par décision incidente du 25 septembre 2012 et par ordonnance du 22 octobre 2012, la procédure de recours est en principe écrite et le droit d'être entendu garanti par l'art. 29 al. 2 de la Constitution fédérale du 18 avril 1999 (Cst., RS 101) ne confère pas un droit de s'exprimer oralement devant l'organe de décision ; ce n'est donc que dans des circonstances exceptionnelles et pour autant qu'une telle mesure apparaisse indispensable à l'établissement des faits qu'il est procédé à l'audition de parties ou de témoins (ATF 134 I 140 consid. 5.3 p. 148, ATF 131 I 153 consid. 3 p. 157, ATF 125 I 209 consid. 9b p. 219, et la jurisprudence citée).</w:t>
      </w:r>
    </w:p>
    <w:p>
      <w:r>
        <w:rPr>
          <w:b/>
        </w:rPr>
        <w:t>E. 12</w:t>
      </w:r>
    </w:p>
    <w:p>
      <w:r>
        <w:t>Au vu de l'ensemble des circonstances, le Tribunal estime qu'il ne saurait être reproché à l'ODM d'avoir considéré que le départ de B._______à l'échéance du visa requis n'était pas suffisamment assuré et, partant, d'avoir refusé la délivrance d'une autorisation d'entrée dans l'Espace Schengen en sa faveur.</w:t>
      </w:r>
    </w:p>
    <w:p>
      <w:r>
        <w:rPr>
          <w:b/>
        </w:rPr>
        <w:t>E. 13</w:t>
      </w:r>
    </w:p>
    <w:p>
      <w:r>
        <w:t>Compte tenu des considérants exposés ci-dessus, il appert que, par sa décision du 6 août 2012, l'ODM n'a ni violé le droit fédéral, ni constaté des faits pertinents de manière inexacte ou incomplète ; en outre, cette décision n'est pas inopportune (art. 49 PA). En conséquence, le recours est rejeté.</w:t>
      </w:r>
    </w:p>
    <w:p>
      <w:r>
        <w:rPr>
          <w:b/>
        </w:rPr>
        <w:t>E. 14</w:t>
      </w:r>
    </w:p>
    <w:p>
      <w:r>
        <w:t>Vu l'issue de la cause, il y a lieu de mettre les frais de procédure, d'un montant de Fr. 800.-,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