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C-457/2011 vom 6. April 2011</w:t>
      </w:r>
    </w:p>
    <w:p>
      <w:r>
        <w:t>Bundesverwaltungsgericht, 2011-04-06, IT</w:t>
      </w:r>
    </w:p>
    <w:p>
      <w:r>
        <w:rPr>
          <w:b/>
        </w:rPr>
        <w:t xml:space="preserve">Quelle: </w:t>
      </w:r>
      <w:r>
        <w:t>https://mcp.opencaselaw.ch/entscheid/bvger_C-457_2011</w:t>
      </w:r>
    </w:p>
    <w:p>
      <w:r>
        <w:t>FR: TAF C-457/2011 du 6 avril 2011</w:t>
      </w:r>
    </w:p>
    <w:p>
      <w:r>
        <w:t>IT: TAF C-457/2011 del 6 aprile 2011</w:t>
      </w:r>
    </w:p>
    <w:p>
      <w:pPr>
        <w:pStyle w:val="Heading2"/>
      </w:pPr>
      <w:r>
        <w:t>Regeste</w:t>
      </w:r>
    </w:p>
    <w:p>
      <w:r>
        <w:t>Diritto alla rendita</w:t>
      </w:r>
    </w:p>
    <w:p>
      <w:pPr>
        <w:pStyle w:val="Heading2"/>
      </w:pPr>
      <w:r>
        <w:t>Erwägungen</w:t>
      </w:r>
    </w:p>
    <w:p>
      <w:r>
        <w:rPr>
          <w:b/>
        </w:rPr>
        <w:t>E. 1</w:t>
      </w:r>
    </w:p>
    <w:p>
      <w:r>
        <w:t>Il ricorso è parzialmente accolto nel senso che, annullata la decisione impugnata del 1 dicembre 2010, l'incarto è rinviato all'UAIE affinché completi l'istruttoria ai sensi dei considerandi e statuisca di nuovo.</w:t>
      </w:r>
    </w:p>
    <w:p>
      <w:r>
        <w:rPr>
          <w:b/>
        </w:rPr>
        <w:t>E. 2</w:t>
      </w:r>
    </w:p>
    <w:p>
      <w:r>
        <w:t>Non si prelevano spese processuali.</w:t>
      </w:r>
    </w:p>
    <w:p>
      <w:r>
        <w:rPr>
          <w:b/>
        </w:rPr>
        <w:t>E. 3</w:t>
      </w:r>
    </w:p>
    <w:p>
      <w:r>
        <w:t>Al ricorrente è riconosciuta un'indennità per spese ripetibili di Fr. 800.- a carico dell'UAIE.</w:t>
      </w:r>
    </w:p>
    <w:p>
      <w:r>
        <w:rPr>
          <w:b/>
        </w:rPr>
        <w:t>E. 4</w:t>
      </w:r>
    </w:p>
    <w:p>
      <w:r>
        <w:t>Comunicazione: - al ricorrente (Atto giudiziario); - all'autorità inferiore (n. di rif. ...; Raccomandata); - all'Ufficio federale delle assicurazioni sociali (Raccomandata). La presidente del collegio: Il cancelliere: Elena Avenati-Carpani Dario Quirici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