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C-4573/2011 vom 21. Oktober 2011</w:t>
      </w:r>
    </w:p>
    <w:p>
      <w:r>
        <w:t>Bundesverwaltungsgericht, 2011-10-21, FR</w:t>
      </w:r>
    </w:p>
    <w:p>
      <w:r>
        <w:rPr>
          <w:b/>
        </w:rPr>
        <w:t xml:space="preserve">Quelle: </w:t>
      </w:r>
      <w:r>
        <w:t>https://mcp.opencaselaw.ch/entscheid/bvger_C-4573_2011</w:t>
      </w:r>
    </w:p>
    <w:p>
      <w:r>
        <w:t>FR: TAF C-4573/2011 du 21 octobre 2011</w:t>
      </w:r>
    </w:p>
    <w:p>
      <w:r>
        <w:t>IT: TAF C-4573/2011 del 21 ottobre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C-4573/2011 Arrêt du 21 octobre 2011 Composition Vito Valenti, juge unique, Yannick Antoniazza-Hafner, greffier. Parties A._______, recourante, contre Office de l'assurance-invalidité pour les assurés résidant à l'étranger (OAIE), avenue Edmond-Vaucher 18, case postale 3100, 1211 Genève 2, autorité inférieure. Objet Assurance-invalidité (décision du 29 juin 2011). Vu le recours du 16 août 2011 formé par la recourante devant le Tribunal administratif fédéral contre la décision de l'Office de l'assurance-invalidité pour les assurés résidant à l'étranger (OAIE) du 29 juin 2011, la décision incidente du 24 août 2011, notifiée à la recourante le 29 août 2011 (relevé Track &amp; Trace de la Poste espagnole [pce TAF 3 p. 1]), invitant cette dernière à effectuer une avance de frais de Fr. 400.- dans les 30 jours dès notification de ladite décision,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l'avance de frais requise n'a pas été versée dans le délai imparti (pce TAF 5),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(dispositif à la page suivante) le Tribunal administratif fédéral prononce : 1. Le recours est irrecevable. 2. Il n'est pas perçu de frais de procédure. 3. Le présent arrêt est adressé : - à la recourante (Recommandé avec avis de réception) - à l'autorité inférieure (n° de réf.) - à l'Office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