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C-4541/2021 vom 4. November 2021</w:t>
      </w:r>
    </w:p>
    <w:p>
      <w:r>
        <w:t>Bundesverwaltungsgericht, 2021-11-04, DE</w:t>
      </w:r>
    </w:p>
    <w:p>
      <w:r>
        <w:rPr>
          <w:b/>
        </w:rPr>
        <w:t xml:space="preserve">Quelle: </w:t>
      </w:r>
      <w:r>
        <w:t>https://mcp.opencaselaw.ch/entscheid/bvger_C-4541_2021</w:t>
      </w:r>
    </w:p>
    <w:p>
      <w:r>
        <w:t>FR: TAF C-4541/2021 du 4 novembre 2021</w:t>
      </w:r>
    </w:p>
    <w:p>
      <w:r>
        <w:t>IT: TAF C-4541/2021 del 4 novembre 2021</w:t>
      </w:r>
    </w:p>
    <w:p>
      <w:pPr>
        <w:pStyle w:val="Heading2"/>
      </w:pPr>
      <w:r>
        <w:t>Regeste</w:t>
      </w:r>
    </w:p>
    <w:p>
      <w:r>
        <w:t>Alters- und Hinterlassenenversicherung (Übriges)</w:t>
      </w:r>
    </w:p>
    <w:p>
      <w:pPr>
        <w:pStyle w:val="Heading2"/>
      </w:pPr>
      <w:r>
        <w:t>Erwägungen</w:t>
      </w:r>
    </w:p>
    <w:p>
      <w:r>
        <w:rPr>
          <w:b/>
        </w:rPr>
        <w:t>E. 1</w:t>
      </w:r>
    </w:p>
    <w:p>
      <w:r>
        <w:t>Auf die Eingabe vom 6. Oktober 2021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 Einschreiben) - das Bundesamt für Sozialversicherungen (Einschreiben) Für die Rechtsmittelbelehrung wird auf die nächste Seite verwiesen. Der Einzelrichter: Der Gerichtsschreiber: Michael Peterli Lukas Schobinger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