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C-4534/2009 vom 22. Oktober 2010</w:t>
      </w:r>
    </w:p>
    <w:p>
      <w:r>
        <w:t>Bundesverwaltungsgericht, 2010-10-22, DE</w:t>
      </w:r>
    </w:p>
    <w:p>
      <w:r>
        <w:rPr>
          <w:b/>
        </w:rPr>
        <w:t xml:space="preserve">Quelle: </w:t>
      </w:r>
      <w:r>
        <w:t>https://mcp.opencaselaw.ch/entscheid/bvger_C-4534_2009</w:t>
      </w:r>
    </w:p>
    <w:p>
      <w:r>
        <w:t>FR: TAF C-4534/2009 du 22 octobre 2010</w:t>
      </w:r>
    </w:p>
    <w:p>
      <w:r>
        <w:t>IT: TAF C-4534/2009 del 22 ottobre 2010</w:t>
      </w:r>
    </w:p>
    <w:p>
      <w:pPr>
        <w:pStyle w:val="Heading2"/>
      </w:pPr>
      <w:r>
        <w:t>Regeste</w:t>
      </w:r>
    </w:p>
    <w:p>
      <w:r>
        <w:t>Reisedokumente für ausländische Personen</w:t>
      </w:r>
    </w:p>
    <w:p>
      <w:pPr>
        <w:pStyle w:val="Heading2"/>
      </w:pPr>
      <w:r>
        <w:t>Erwägungen</w:t>
      </w:r>
    </w:p>
    <w:p>
      <w:r>
        <w:rPr>
          <w:b/>
        </w:rPr>
        <w:t>E. 1</w:t>
      </w:r>
    </w:p>
    <w:p>
      <w:r>
        <w:t>Aufgrund des engen persönlichen und sachlichen Zusammenhangs sind die Verfahren mit den Referenzen C-4534/2009 und C-4535/2009 zu vereinigen.</w:t>
      </w:r>
    </w:p>
    <w:p>
      <w:r>
        <w:rPr>
          <w:b/>
        </w:rPr>
        <w:t>E. 2.1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unter anderem Verfügungen des BFM betreffend Ausstellung von Reisedokumenten für ausländische Personen (vgl. Art. 59 des Bundesgesetzes vom 16. Dezember 2005 über die Ausländerinnen und Ausländer [AuG, SR 142.20] und Art. 1 RDV [Stand: 1. März 2010]). Das vorliegende Urteil des Bundesverwaltungsgerichts ist endgültig (Art. 83 Bst. c Ziff. 6 des Bundesgerichtsgesetzes vom 17. Juni 2005 [BGG, SR 173.110]).</w:t>
      </w:r>
    </w:p>
    <w:p>
      <w:r>
        <w:rPr>
          <w:b/>
        </w:rPr>
        <w:t>E. 2.2</w:t>
      </w:r>
    </w:p>
    <w:p>
      <w:r>
        <w:t>Gemäss Art. 37 VGG richtet sich das Verfahren vor dem Bundesverwaltungsgericht nach dem VwVG, sofern das Gesetz nichts anderes bestimmt.</w:t>
      </w:r>
    </w:p>
    <w:p>
      <w:r>
        <w:rPr>
          <w:b/>
        </w:rPr>
        <w:t>E. 2.3</w:t>
      </w:r>
    </w:p>
    <w:p>
      <w:r>
        <w:t>Die Beschwerdeführer sind als Verfügungsadressaten durch die angefochtenen Verfügungen besonders berührt und haben ein schutzwürdiges Interesse an deren Aufhebung. Auf die frist- und formgerecht eingereichten Beschwerden ist daher einzutreten (Art. 48 ff. VwVG).</w:t>
      </w:r>
    </w:p>
    <w:p>
      <w:r>
        <w:rPr>
          <w:b/>
        </w:rPr>
        <w:t>E. 3</w:t>
      </w:r>
    </w:p>
    <w:p>
      <w:r>
        <w:t>Gestützt auf die Art. 59 Abs. 1 und Art. 111 Abs. 6 des Bundesgesetzes vom 16. Dezember 2005 über die Ausländerinnen und Ausländer (AuG, SR 142.20) trat am 1. März 2010 die neue Verordnung vom 20. Januar 2010 über die Ausstellung von Reisedokumenten für ausländische Personen (RDV, SR 143.5) in Kraft, welche die bisherige Verordnung vom 27. Oktober 2004 über die Ausstellung von Reisedokumenten für ausländische Personen ersetzt. Gemäss den Übergangsbestimmungen der RDV gilt für die im Zeitpunkt des Inkrafttretens dieser Verordnung hängigen Verfahren um Ausstellung eines Reisedokuments das neue Recht. Vorliegend findet daher die neue RDV Anwendung, wobei sich bezüglich der in casu relevanten Bestimmungen keine wesentlichen Änderungen ergeben haben.</w:t>
      </w:r>
    </w:p>
    <w:p>
      <w:r>
        <w:rPr>
          <w:b/>
        </w:rPr>
        <w:t>E. 4</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5.1</w:t>
      </w:r>
    </w:p>
    <w:p>
      <w:r>
        <w:t>Nach Massgabe von Art. 59 Abs. 2 Bst. a AuG in Verbindung mit Art. 2 Bst. a RDV hat eine ausländische Person, die nach dem Abkommen vom 28. Juli 1951 über die Rechtsstellung der Flüchtlinge (FK, SR 0.142.30) als Flüchtling anerkannt wurde, Anspruch auf einen Reiseausweis für Flüchtlinge.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3 Abs. 1 RDV).</w:t>
      </w:r>
    </w:p>
    <w:p>
      <w:r>
        <w:rPr>
          <w:b/>
        </w:rPr>
        <w:t>E. 5.2</w:t>
      </w:r>
    </w:p>
    <w:p>
      <w:r>
        <w:t>Fraglos fallen die Beschwerdeführer, die im Besitze einer Jahresaufenthaltsbewilligung sind, unter keine dieser Kategorien. Sie können somit keinen Anspruch auf Abgabe eines schweizerischen Reisepapiers geltend machen. Gemäss Art. 59 Abs. 1 AuG in Verbindung mit Art. 3 Abs. 2 RDV kann das BFM allerdings Jahresaufenthaltern im Rahmen des freien (pflichtgemässen) Ermessens einen Pass für eine ausländische Person abgeben. Voraussetzung ist jedoch immer, dass diese Ausländer schriftenlos sind.</w:t>
      </w:r>
    </w:p>
    <w:p>
      <w:r>
        <w:rPr>
          <w:b/>
        </w:rPr>
        <w:t>E. 5.3</w:t>
      </w:r>
    </w:p>
    <w:p>
      <w:r>
        <w:t>Gemäss der Legaldefinition von Art. 6 Abs. 1 RDV gilt als schriftenlos im Sinne der Reisedokumentenverordnung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BFM festgestellt (Art. 6 Abs. 4 RDV).</w:t>
      </w:r>
    </w:p>
    <w:p>
      <w:r>
        <w:rPr>
          <w:b/>
        </w:rPr>
        <w:t>E. 5.4</w:t>
      </w:r>
    </w:p>
    <w:p>
      <w:r>
        <w:t>Damit eine Rückkehr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w:t>
      </w:r>
    </w:p>
    <w:p>
      <w:r>
        <w:rPr>
          <w:b/>
        </w:rPr>
        <w:t>E. 6</w:t>
      </w:r>
    </w:p>
    <w:p>
      <w:r>
        <w:t>Vorliegend ist demnach vorab zu prüfen, ob die Vorinstanz hinsichtlich der Beschwerdeführer zu Recht die Schriftenlosigkeit - als unabdingbare Voraussetzung für die Ausstellung eines Reisedokuments - verneint hat, indem sie sowohl die Möglichkeit der Beschaffung eines heimatlichen Reisepasses (vgl. Art. 6 Abs. 1 Bst. b RDV) als auch die Zumutbarkeit entsprechender Bemühungen bei den zuständigen heimatlichen Behörden (vgl. Art. 6 Abs. 1 Bst. a RDV) als gegeben erachtete.</w:t>
      </w:r>
    </w:p>
    <w:p>
      <w:r>
        <w:rPr>
          <w:b/>
        </w:rPr>
        <w:t>E. 6.1</w:t>
      </w:r>
    </w:p>
    <w:p>
      <w:r>
        <w:t>Die Frage, ob die Beschaffung von Reisedokumenten bei den Heimatbehörden von der betreffenden Person verlangt werden kann (bzw. die Zumutbarkeit), ist dabei nicht nach subjektiven, sondern nach objektiven Massstäben zu beurteilen (vgl. die Urteile des Bun-desgerichts 2A.335/2006 vom 18. Oktober 2006 E. 2.1 sowie 2A.12/2005 und 2A.13/2005 vom 25. April 2005 E. 3.2 mit Hinweisen).</w:t>
      </w:r>
    </w:p>
    <w:p>
      <w:r>
        <w:rPr>
          <w:b/>
        </w:rPr>
        <w:t>E. 6.2</w:t>
      </w:r>
    </w:p>
    <w:p>
      <w:r>
        <w:t>Namentlich von schutzbedürftigen und asylsuchenden Personen kann im Hinblick auf eine potentielle Gefährdungslage eine Kontaktaufnahme mit den zuständigen Behörden des Heimat- oder Herkunftsstaates nicht verlangt werden (vgl. Art. 6 Abs. 3 RDV). Aus diesen Ausführungen ist zu schliessen, dass von Personen, die - wie die Beschwerdeführer im Besitz einer Jahresaufenthaltsbewilligung sind - eine solche Kontaktaufnahme im Hinblick auf die Beschaffung von Reisedokumenten verlangt werden kann.</w:t>
      </w:r>
    </w:p>
    <w:p>
      <w:r>
        <w:rPr>
          <w:b/>
        </w:rPr>
        <w:t>E. 6.3</w:t>
      </w:r>
    </w:p>
    <w:p>
      <w:r>
        <w:t>Im Übrigen machen die Beschwerdeführer lediglich geltend, die sich im Aufbau befindende Botschaft des Staates Kosovo in Bern händige zurzeit und bis auf unabsehbare Zeit keine Dokumente aus. Diese würden sie jedoch benötigen, um - zwecks Erlangung notwendiger Papiere betreffend Anerkennung der Vaterschaft - in den Kosovo reisen zu können. Zur Frage der Zumutbarkeit der Beschaffung von Reisedokumenten bei der Heimatbehörde werden hingegen - zu Recht - keine Ausführungen getätigt. Aus den Akten ergibt sich denn auch, dass eine Kontaktaufnahme mit der Botschaft der Republik Kosovo bereits schon stattgefunden hat (vgl. Schreiben der Botschaft der Republik Kosovo vom 1. Juli 2009).</w:t>
      </w:r>
    </w:p>
    <w:p>
      <w:r>
        <w:rPr>
          <w:b/>
        </w:rPr>
        <w:t>E. 6.4</w:t>
      </w:r>
    </w:p>
    <w:p>
      <w:r>
        <w:t>Zur Frage der Unmöglichkeit gilt es vorerst Folgendes zu beachten: Die seit 1999 unter der Verwaltung der UNMIK stehende ehemalige serbische Provinz Kosovo hat am 17. Februar 2008 ihre Unabhängigkeit erklärt. Am 27. Februar 2008 beschloss der Schweizerische Bundesrat, den Kosovo als unabhängigen Staat anzuerkennen sowie diplomatische und konsularische Beziehungen zu ihm aufzunehmen (Quelle: www.eda.admin.ch, Vertretungen &gt; Europa &gt; Kosovo &gt; Bilaterale Beziehungen, besucht im September 2010). Seit Ende Juli 2008 werden (von der Schweiz anerkannte, vgl. Medienmitteilung des BFM vom 13. August 2008, online zu finden unter: www.bfm.admin.ch, Dokumentation &gt; Medienmitteilungen &gt; 2008 &gt; 13.08.2008) kosovarische Pässe ausgestellt, bis anhin jedoch ausschliesslich vor Ort, da die Republik Kosovo im Ausland noch über keine diplomatischen Vertretungen verfügte. Zeitgleich stellte die UNMIK die Ausstellung ihrer eigenen Ersatzreisedokumente ein. Zwischenzeitlich hat die Republik Kosovo in Bern eine Botschaft eröffnet und einen Geschäftsträger ernannt. Gemäss Informationen der kosovarischen Behörden wurden seit dem 15. Juni 2010 alle ausländischen Vertretungen angewiesen, ihre konsularischen Dienste aufzunehmen. Unter anderem werden - auf Anfrage hin - Gesuche um Ausstellung kosovarischer Pässe sowie Gesuche um Eintragung ins Zivilstandsregister bearbeitet (Quelle: Ministry of Foreign Affairs, www.mfa-ks.net &gt; Consular Information &gt; Consular Services, sowie &gt; Consular Information &gt; Travel Documents, besucht im Oktober 2010).</w:t>
      </w:r>
    </w:p>
    <w:p>
      <w:r>
        <w:rPr>
          <w:b/>
        </w:rPr>
        <w:t>E. 6.5</w:t>
      </w:r>
    </w:p>
    <w:p>
      <w:r>
        <w:t>Mit diesen Ausführungen kann nicht von einer Unmöglichkeit im Sinne von Art. 6 Abs. 1 Bst. b RDV ausgegangen werden. Es liegt in der Hand der Beschwerdeführer, bei der Auslandvertretung nochmals entsprechende Gesuche zu stellen. Doch selbst im Falle von anfangsbedingten technischen oder organisatorischen Verzögerungen bei der Passaustellung - die vor allem in der Anfangsphase der Aufnahme des konsularischen Dienstes auftreten können -, sind diese regelmässig nicht geeignet, eine Unmöglichkeit zu begründen (vgl. die Urteile des Bundesverwaltungsgerichts C-2490/2007 / C-2491/2007 / C-2492/2007 vom 5. März 2009 E. 4.3, C-4253/2007 vom 19. November 2007 E. 4.1, C-5045/2008 vom 19. November 2009 E. 4.2). Mit der Anerkennung der (objektiven) Unmöglichkeit als eine der Voraussetzungen für die Annahme der Schriftenlosigkeit soll lediglich vermieden werden, dass eine Person an Auslandreisen gehindert wird, wenn sich die heimatlichen Behörden ohne hinreichenden Grund - und damit willkürlich - weigern, ein Reisepapier auszustellen (vgl. das Urteil des Bundesverwaltungsgerichts C-1217/2009 vom 12. Juni 2009 E. 4.3.5.). Dass dies der Fall gewesen wäre, wird jedoch weder geltend gemacht, noch lassen die Akten auf solches schliessen.</w:t>
      </w:r>
    </w:p>
    <w:p>
      <w:r>
        <w:rPr>
          <w:b/>
        </w:rPr>
        <w:t>E. 6.6</w:t>
      </w:r>
    </w:p>
    <w:p>
      <w:r>
        <w:t>Den Beschwerdeführern ist somit die Beschaffung eines gültigen heimatlichen Reisedokumentes sowohl zumutbar als auch objektiv möglich. Sie sind folglich nicht als schriftenlos im Sinne von Art. 6 Abs. 1 RDV zu betrachten. Bei dieser Sach- und Rechtslage erübrigt es sich, sich mit den beschwerdeweise getätigten Ausführungen zu den Reisegründen näher auseinander zu setzen.</w:t>
      </w:r>
    </w:p>
    <w:p>
      <w:r>
        <w:rPr>
          <w:b/>
        </w:rPr>
        <w:t>E. 7</w:t>
      </w:r>
    </w:p>
    <w:p>
      <w:r>
        <w:t>Aus diesen Darlegungen folgt, dass die Vorinstanz zu Recht die Schriftenlosigkeit der Beschwerdeführer verneint und die Ausstellung der Pässe verweigert hat. Die angefochtenen Verfügungen erweisen sich somit im Lichte von Art. 49 VwVG als rechtmässig und die Beschwerden sind dementsprechend abzuweisen.</w:t>
      </w:r>
    </w:p>
    <w:p>
      <w:r>
        <w:rPr>
          <w:b/>
        </w:rPr>
        <w:t>E. 8</w:t>
      </w:r>
    </w:p>
    <w:p>
      <w:r>
        <w:t>Bei diesem Ausgang des Verfahrens sind den Beschwerdeführern die Kosten des Verfahrens aufzuerlegen (Art. 63 Abs. 1 VwVG i.V.m. Art. 1, Art. 2 und Art. 3 Bst. b des Reglements vom 21. Februar 2008 über die Kosten und Entschädigungen vor dem Bundesverwaltungsgericht [VGKE, SR 173.320.2]). Den Gesuchen um Gewährung der unentgeltlichen Rechtspflege ist nicht stattzugeben: Bereits zum Zeitpunkt der Beschwerdeerhebung war absehbar, dass die Auslandvertretung des Staates Kosovo in der Schweiz nach einer Aufbauphase - innerhalb welcher technische Verzögerungen zu erwarten waren - Reisedokumente ausstellen wird. Die Beschwerdebegehren erwiesen sich damit zum Vornherein als aussichtslos (vgl. Art. 65 Abs. 1 VwVG). Kommt hinzu, dass die Beschwerdeführer der Aufforderung, ihre Bedürftigkeit zu belegen, nicht nachgekommen sind. Die Bedürftigkeit der Beschwerdeführer lässt sich auch aufgrund der Akten nicht belegen.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