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C-447/2016 vom 27. Mai 2016</w:t>
      </w:r>
    </w:p>
    <w:p>
      <w:r>
        <w:t>Bundesverwaltungsgericht, 2016-05-27, FR</w:t>
      </w:r>
    </w:p>
    <w:p>
      <w:r>
        <w:rPr>
          <w:b/>
        </w:rPr>
        <w:t xml:space="preserve">Quelle: </w:t>
      </w:r>
      <w:r>
        <w:t>https://mcp.opencaselaw.ch/entscheid/bvger_C-447_2016</w:t>
      </w:r>
    </w:p>
    <w:p>
      <w:r>
        <w:t>FR: TAF C-447/2016 du 27 mai 2016</w:t>
      </w:r>
    </w:p>
    <w:p>
      <w:r>
        <w:t>IT: TAF C-447/2016 del 27 maggio 2016</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laquelle a pris part à la procédure devant l'autorité inférieure, a qualité pour recourir (art. 48 al. 1 PA; cf. également à cet égard ATAF 2014/1 consid. 1.3.2).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Moor / Poltier, Droit administratif, Berne 2011, vol. II, pp. 300 et 301, ch. 2.2.6.5;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Tribunal administratif fédéral C-2942/2013 du 17 février 2014 consid. 3 et la jurisprudence).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p. 3531; voir également l'ATF 135 II 1 consid. 1.1 et les ATAF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version codifiée [JO L 77 du 23 mars 2016 p. 1]).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6 par. 5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 de RDC, B._______ est soumis à l'obligation du visa. 5.Dans la décision querellée, le SEM a refusé d'autoriser l'entrée en Suisse du prénommé au motif notamment que son départ à l'échéance du visa sollicité n'apparaissait pas suffisamment assuré. 5.1 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5.2 Au regard de la situation socio-économique prévalant en RDC, on ne saurait de prime abord écarter les craintes de l'autorité intimée de voir l'intéressée prolonger son séjour en Suisse ou dans l'Espace Schengen au-delà de la date d'échéance du visa sollicité. A ce propos, il faut prendre en considération la qualité de vie et les conditions économiques particulières que connaît l'ensemble de la population de la RDC. Avec un produit intérieur brut (PIB) par habitant de 650 USD en 2014, cet Etat demeure très en dessous des standards européens. La RDC reste par ailleurs l'un des pays les plus pauvres de la planète. Pour l'année 2014, l'indice de développement humain (IDH), qui prend en compte la santé, l'éducation et le revenu des personnes, la classe en 176e position sur 187 Etats (source: le site internet du Ministère français des affaires étrangères, à l'adresse http://www.diplomatie.gouv.fr/fr/dossiers-pays/republique-démocratique-du-congo/presentation-de-la-republique-1274/, mis à jour le 4 mars 2016, consulté en mai 2016). Dès lors, les conditions socio-économiques difficiles et l'instabilité prévalant en RDC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les arrêts du Tribunal administratif fédéral C-3919/2012 du 16 janvier 2013 consid. 7 et C-3821/2011 du 28 février 2012 consid. 7.1).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6.Il convient dès lors d'examiner si la situation personnelle, familiale et professionnelle de B._______ plaide en faveur de sa sortie ponctuelle de Suisse, respectivement de l'Espace Schengen, au terme du séjour envisagé. A cet égard, sans minimiser les motifs d'ordre amical sur lesquels le prénommé a fondé sa demande de visa Schengen, le Tribunal ne saurait admettre, au vu de l'ensemble des éléments du dossier, que sa sortie du territoire helvétique au terme du séjour envisagé soit suffisamment garantie. Le Tribunal constate d'abord que les informations que le requérant a fournies lors de son entrevue à la représentation suisse à Kinshasa, durant laquelle il a reconnu être dépourvu d'emploi stable et sans ressources financières régulières en RDC ne plaident guère en faveur d'un retour assuré dans son pays à l'issue de son séjour en Suisse, ce d'autant moins qu'il avait initialement indiqué, à la rubrique « profession » du formulaire de sa demande de visa, une prétendue activité d' « évangéliste », avant de reconnaître qu'il était en réalité à la recherche d'un emploi et se trouvait dépourvu de tout revenu régulier. Il s'impose de relever ensuite que, selon le rapport de cette entrevue établi par la représentation suisse à Kinshasa, le requérant s'était montré très peu sûr de lui, s'exprimait de manière peu compréhensible et avait de la peine à expliquer ses relations avec son hôte en Suisse. Le Tribunal constate enfin que le requérant a initialement sollicité un visa Schengen pour la durée maximale de trois mois, attitude qui tend à confirmer que celui-ci n'a guère d'attaches personnelles, familiales et professionnelles susceptibles de le pousser à regagner impérativement son pays et que cette situation laisse planer de sérieux doutes sur sa réelle motivation à y retourner à l'issue du séjour envisagé en Suisse. Dans ce contexte, le fait que la recourante a limité ses conclusions à l'octroi d'un visa Schengen d'une durée de trois semaines en faveur de son invité n'est pas de nature à modifier l'appréciation de la situation de l'intéressé dans son pays. Ainsi, eu égard aux circonstances socio-économiques évoquées plus haut et de la situation personnelle peu favorable que connaît le requérant en RDC, il ne peut guère être exclu que celui-ci ne s'efforce, une fois entré en Suisse et malgré les assurances contraires données par la recourante, de prolonger son séjour dans ce pays ou dans un autre pays de l'Espace Schengen, afin d'y trouver de meilleures conditions d'existence que celles qui sont les siennes en RDC. 7.Le Tribunal relève par ailleurs que le désir de l'intéressé de rendre visite à A._______ ne constitue pas en lui-même un motif justifiant l'octroi d'un visa en sa faveur, à propos duquel il ne saurait au demeurant se prévaloir d'aucun droit (cf. consid. 3). Il convient de rappeler au demeurant qu'au vu du nombre important de demandes de visa qui leur sont adressées, les autorités helvétiques ont été amenées à adopter une politique d'admission très restrictive en la matière.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 Il sied de relever enfin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même temporairement,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 8.Le Tribunal constate, sur un autre plan, que la recourante n'a pas invoqué de raisons susceptibles de justifier la délivrance, à son invité, d'un visa à validité territoriale limitée (cf. consid. 4.4 ci-avant). 9.En conséquence, les conditions d'entrée prévues par le code frontières Schengen quant à la garantie que B._______ quittera la Suisse à l'échéance de son visa n'étant pas remplies in casu, le Tribunal est amené à conclure que c'est à bon droit que l'autorité inférieure avait refusé la délivrance d'un visa Schengen en faveur du prénommé. 10.Il s'ensuit que, par sa décision du 14 janvier 2016, le SEM n'a ni violé le droit fédéral, ni constaté des faits pertinents de manière inexacte ou incomplète ; en outre, cette décision n'est pas inopportune (cf.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