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C-4476/2017 vom 17. November 2017</w:t>
      </w:r>
    </w:p>
    <w:p>
      <w:r>
        <w:t>Bundesverwaltungsgericht, 2017-11-17, DE</w:t>
      </w:r>
    </w:p>
    <w:p>
      <w:r>
        <w:rPr>
          <w:b/>
        </w:rPr>
        <w:t xml:space="preserve">Quelle: </w:t>
      </w:r>
      <w:r>
        <w:t>https://mcp.opencaselaw.ch/entscheid/bvger_C-4476_2017</w:t>
      </w:r>
    </w:p>
    <w:p>
      <w:r>
        <w:t>FR: TAF C-4476/2017 du 17 novembre 2017</w:t>
      </w:r>
    </w:p>
    <w:p>
      <w:r>
        <w:t>IT: TAF C-4476/2017 del 17 novembre 2017</w:t>
      </w:r>
    </w:p>
    <w:p>
      <w:pPr>
        <w:pStyle w:val="Heading2"/>
      </w:pPr>
      <w:r>
        <w:t>Regeste</w:t>
      </w:r>
    </w:p>
    <w:p>
      <w:r>
        <w:t>Rentenanspruch</w:t>
      </w:r>
    </w:p>
    <w:p>
      <w:pPr>
        <w:pStyle w:val="Heading2"/>
      </w:pPr>
      <w:r>
        <w:t>Erwägungen</w:t>
      </w:r>
    </w:p>
    <w:p>
      <w:r>
        <w:rPr>
          <w:b/>
        </w:rPr>
        <w:t>E. 1</w:t>
      </w:r>
    </w:p>
    <w:p>
      <w:r>
        <w:t>Die Beschwerde wird insoweit gutgeheissen, als die angefochtene Verfügung vom 21. Juli 2017 aufgehoben und die Sache an die Vorinstanz zurückgewiesen wird, damit diese nach erfolgter Abklärung im Sinne der Erwägungen über den Anspruch auf Invalidenrente verfüge.</w:t>
      </w:r>
    </w:p>
    <w:p>
      <w:r>
        <w:rPr>
          <w:b/>
        </w:rPr>
        <w:t>E. 2</w:t>
      </w:r>
    </w:p>
    <w:p>
      <w:r>
        <w:t>Es werden keine Verfahrenskosten erhoben. Der am 4. September 2017 geleistete Kostenvorschuss in Höhe von Fr. 800.- wird dem Beschwerdeführer nach Eintreten der Rechtskraft des vorliegenden Urteils zurückerstattet.</w:t>
      </w:r>
    </w:p>
    <w:p>
      <w:r>
        <w:rPr>
          <w:b/>
        </w:rPr>
        <w:t>E. 3</w:t>
      </w:r>
    </w:p>
    <w:p>
      <w:r>
        <w:t>Dem Beschwerdeführer wird zu Lasten der Vorinstanz eine Parteientschädigung von Fr. 300.- zugesprochen.</w:t>
      </w:r>
    </w:p>
    <w:p>
      <w:r>
        <w:rPr>
          <w:b/>
        </w:rPr>
        <w:t>E. 4</w:t>
      </w:r>
    </w:p>
    <w:p>
      <w:r>
        <w:t>Dieses Urteil geht an: - den Beschwerdeführer (Gerichtsurkunde; Beilage: Formular Zahl-adresse) - die Vorinstanz (Ref-Nr. [...]) - das Bundesamt für Sozialversicherungen Für die Rechtsmittelbelehrung wird auf die nächste Seite verwiesen. Der vorsitzende Richter: Die Gerichtsschreiberin: Daniel Stufetti Anna Wildt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