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C-4457/2011 vom 4. Juli 2012</w:t>
      </w:r>
    </w:p>
    <w:p>
      <w:r>
        <w:t>Bundesverwaltungsgericht, 2012-07-04, DE</w:t>
      </w:r>
    </w:p>
    <w:p>
      <w:r>
        <w:rPr>
          <w:b/>
        </w:rPr>
        <w:t xml:space="preserve">Quelle: </w:t>
      </w:r>
      <w:r>
        <w:t>https://mcp.opencaselaw.ch/entscheid/bvger_C-4457_2011</w:t>
      </w:r>
    </w:p>
    <w:p>
      <w:r>
        <w:t>FR: TAF C-4457/2011 du 4 juillet 2012</w:t>
      </w:r>
    </w:p>
    <w:p>
      <w:r>
        <w:t>IT: TAF C-4457/2011 del 4 luglio 2012</w:t>
      </w:r>
    </w:p>
    <w:p>
      <w:pPr>
        <w:pStyle w:val="Heading2"/>
      </w:pPr>
      <w:r>
        <w:t>Regeste</w:t>
      </w:r>
    </w:p>
    <w:p>
      <w:r>
        <w:t>Rückvergütung von Beiträgen</w:t>
      </w:r>
    </w:p>
    <w:p>
      <w:pPr>
        <w:pStyle w:val="Heading2"/>
      </w:pPr>
      <w:r>
        <w:t>Erwägungen</w:t>
      </w:r>
    </w:p>
    <w:p>
      <w:r>
        <w:rPr>
          <w:b/>
        </w:rPr>
        <w:t>E. 1</w:t>
      </w:r>
    </w:p>
    <w:p>
      <w:r>
        <w:t>Die Beschwerde wird teilweise gutgeheissen. Der angefochtene Einspracheentscheid vom 28. Juli 2011 wird aufgehoben und das Gesuch des Beschwerdeführers um Rückvergütung von AHV-Beiträgen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(Ref-Nr._______) - das Bundesamt für Sozialversicherungen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