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C-4454/2011 vom 27. August 2012</w:t>
      </w:r>
    </w:p>
    <w:p>
      <w:r>
        <w:t>Bundesverwaltungsgericht, 2012-08-27, FR</w:t>
      </w:r>
    </w:p>
    <w:p>
      <w:r>
        <w:rPr>
          <w:b/>
        </w:rPr>
        <w:t xml:space="preserve">Quelle: </w:t>
      </w:r>
      <w:r>
        <w:t>https://mcp.opencaselaw.ch/entscheid/bvger_C-4454_2011</w:t>
      </w:r>
    </w:p>
    <w:p>
      <w:r>
        <w:t>FR: TAF C-4454/2011 du 27 août 2012</w:t>
      </w:r>
    </w:p>
    <w:p>
      <w:r>
        <w:t>IT: TAF C-4454/2011 del 27 agosto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(art. 33 let. d LTAF) sont susceptibles de recours au Tribunal, qui statue définitivement in casu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dans les délais prescrits par la loi, le recours est recevable (art. 50 et art. 52 PA).</w:t>
      </w:r>
    </w:p>
    <w:p>
      <w:r>
        <w:rPr>
          <w:b/>
        </w:rPr>
        <w:t>E. 2</w:t>
      </w:r>
    </w:p>
    <w:p>
      <w:r>
        <w:t>Il convient de relever que le Tribunal ne peut examiner que les rapports de droit sur lesquels l'autorité administrative compétente s'est prononcée sous la forme d'une décision, laquelle détermine l'objet de la contestation (ATF 133 II 35 consid. 2 p. 38, ATF 131 II 200 consid. 3.2 p. 203 et ATF 123 II 125 consid. 2 p. 127 ; André Grisel, Traité de droit administratif, Neuchâtel, 1984, tome II, p. 933 ; Fritz Gygi, Verwaltungsrecht, Berne, 1986, p. 123ss). Dans la mesure où l'examen du recours administratif se limite à la question de savoir si c'est à juste titre que l'ODM a prononcé une interdiction d'entrer à l'encontre de la recourante, la conclusion tendant à ce qu'une autorisation d'entrée dans l'Espace Schengen lui soit accordée est irrecevable.</w:t>
      </w:r>
    </w:p>
    <w:p>
      <w:r>
        <w:rPr>
          <w:b/>
        </w:rPr>
        <w:t>E. 3</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4.1</w:t>
      </w:r>
    </w:p>
    <w:p>
      <w:r>
        <w:t>L'interdiction d'entrée, qui permet d'empêcher l'entrée ou le retour en Suisse d'un étranger dont le séjour y est indésirable, est réglée à l'art. 67 LEtr. Une nouvelle teneur de cet article,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4.2</w:t>
      </w:r>
    </w:p>
    <w:p>
      <w:r>
        <w:t>En l'occurrence, les faits à l'origine de la décision attaquée se sont déroulés sous l'empire de l'ancien droit. La décision querellée est fondée sur le nouvel art. 67 al. 2 let. a LEtr, qui correspond à l'alinéa 1 let. a de l'ancien art. 67 LEtr. Or, l'art. 67 al. 2 LEtr regroupe les cas dans lesquels l'ODM dispose, comme auparavant, d'une marge d'appréciation pour prononcer une interdiction d'entrée et qui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Par ailleurs, la décision a été rendue alors que le nouvel art. 67 LEtr était déjà entré en vigueur, ce qu'a souligné l'ODM dans ses observations du 13 octobre 2011. Enfin, la durée de la mesure prononcée le 4 juillet 2011 est de deux ans (art. 67 al. 3 LEtr première phrase), de sorte que rien ne s'oppose à l'application du nouveau droit au cas d'espèce.</w:t>
      </w:r>
    </w:p>
    <w:p>
      <w:r>
        <w:rPr>
          <w:b/>
        </w:rPr>
        <w:t>E. 5.1</w:t>
      </w:r>
    </w:p>
    <w:p>
      <w:r>
        <w:t>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5.2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 ATAF 2008/24 consid. 4.2).</w:t>
      </w:r>
    </w:p>
    <w:p>
      <w:r>
        <w:rPr>
          <w:b/>
        </w:rPr>
        <w:t>E. 5.3</w:t>
      </w:r>
    </w:p>
    <w:p>
      <w:r>
        <w:t>Lorsqu'une décision d'interdiction d'entrée au sens de l'art. 67 LEtr est prononcée à l'endroit d'une personne non-ressortissante de l'un des Etats parties aux Accords d'association à Schengen (lesquels sont énumérés à l'annexe 1 chiffre 1 de la LEtr), comme c'est le cas en l'espèce, cette personne - conformément aux art. 94 par. 1 et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Système d'information Schengen (ci-après : SIS). Ce signalement a pour conséquence que la personne concernée se verra refuser l'entrée dans l'Espace Schengen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l'art. 13 par. 1, en relation avec l'art. 5 par. 4 let. c du code frontières Schengen), voire de lui délivrer pour ces motifs un visa à validité territoriale limitée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La sécurité et l'ordre publics sont menacés lorsque des éléments concrets indiquent que le séjour en Suisse de la personne concernée conduit selon toute vraisemblance à une atteinte à la sécurité et à l'ordre publics (art. 80 al. 2 OASA). Dès lors que l'interdiction d'entrée prévue à l'art. 67 al. 2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(Marc Spescha in: Marc Spescha/Hanspeter Thür/Andreas Zünd/Peter Bolzli, Migrationsrecht, Kommentar, Zurich 2012, ad art. 67 ch. 3 p. 195).</w:t>
      </w:r>
    </w:p>
    <w:p>
      <w:r>
        <w:rPr>
          <w:b/>
        </w:rPr>
        <w:t>E. 5.5</w:t>
      </w:r>
    </w:p>
    <w:p>
      <w:r>
        <w:t>Une interdiction d'entrée peut notamment être prononcée lorsque l'étranger a violé les prescriptions du droit en matière d'étrangers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(arrêt du Tribunal administratif fédéral C-2221/2011 du 25 novembre 2011 consid. 6.4 et la jurisprudence citée).</w:t>
      </w:r>
    </w:p>
    <w:p>
      <w:r>
        <w:rPr>
          <w:b/>
        </w:rPr>
        <w:t>E. 5.6</w:t>
      </w:r>
    </w:p>
    <w:p>
      <w:r>
        <w:t>L'autorité compétente examine selon sa libre appréciation si une interdiction d'entrée doit être prononcée. Elle doit donc procéder à une pondération méticuleuse de l'ensemble des intérêts en présence et respecter le principe de la proportionnalité (Andreas Zünd/Ladina Arquint Hill, Beendigung der Anwesenheit, Entfernung und Fernhaltung, in: Peter Uebersax/Beat Rudin/Thomas Hugi Yar/Thomas Geiser, Ausländerrecht, Eine umfassende Darstellung der Rechts­stellung von Ausländerrinnen und Ausländern in der Schweiz von A(syl) bis Z(ivilrecht), 2e éd., Bâle 2009, p. 356).</w:t>
      </w:r>
    </w:p>
    <w:p>
      <w:r>
        <w:rPr>
          <w:b/>
        </w:rPr>
        <w:t>E. 6.1</w:t>
      </w:r>
    </w:p>
    <w:p>
      <w:r>
        <w:t>En l'occurrence, la décision d'interdiction d'entrée, d'une durée de deux ans, prise à l'encontre de A._______, est motivée par le fait que celle-ci a porté sérieusement atteinte à la sécurité et à l'ordre publics en séjournant illégalement dans l'Espace Schengen.</w:t>
      </w:r>
    </w:p>
    <w:p>
      <w:r>
        <w:rPr>
          <w:b/>
        </w:rPr>
        <w:t>E. 6.2.1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LEtr). Aux termes de l'art. 2 al. 1 de l'ordonnance du 22 octobre 2008 sur l'entrée et l'octroi de visas (OEV ; RS 142.204), les conditions d'entrée pour un séjour n'excédant pas trois mois ou à des fins de transit sont régies par l'art. 5 du code frontières Schengen.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6.2.2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6.2.3</w:t>
      </w:r>
    </w:p>
    <w:p>
      <w:r>
        <w:t>A._______ était au bénéfice d'un visa de type C, d'une durée de nonante jours avec entrées multiples, valable du 12 mai 2009 au 3 mai 2010. Or, elle a séjourné en Suisse du 15 mai au 11 décembre 2009 et du 15 janvier au 16 août 2010, soit 425 jours, dont 335 jours illégalement. Dans son recours, la recourante reconnaît avoir dépassé la durée du visa octroyé et ne pas avoir fait le nécessaire en vue de demander sa prolongation (mémoire de recours p.1).</w:t>
      </w:r>
    </w:p>
    <w:p>
      <w:r>
        <w:rPr>
          <w:b/>
        </w:rPr>
        <w:t>E. 6.2.4</w:t>
      </w:r>
    </w:p>
    <w:p>
      <w:r>
        <w:t>Force est de constater que l'intéressée a séjourné illégalement en Suisse et qu'il s'agit là d'une violation grave des prescriptions de police des étrangers (au sens du consid. 5.5 supra), qui est par ailleurs expressément réprimée par l'art. 115 al. 1 let. b LEtr. Dans ces circonstances, il existe un intérêt public à tenir éloigné de Suisse l'intéressée durant une certaine période et, le cas échéant, à contrôler ses éventuels allers et venues dans l'Espace Schengen et sur le territoire helvétique en particulier. C'est dès lors à juste titre que l'ODM a estimé que A._______ avait attenté à l'ordre et la sécurité publics, au sens de l'art. 67 al. 2 let. a LEtr, de sorte que la décision d'interdiction d'entrée du 4 juillet 2011 est justifiée dans son principe.</w:t>
      </w:r>
    </w:p>
    <w:p>
      <w:r>
        <w:rPr>
          <w:b/>
        </w:rPr>
        <w:t>E. 7.1</w:t>
      </w:r>
    </w:p>
    <w:p>
      <w:r>
        <w:t>Il convient encore d'examiner si cette mesure, prononcée pour une durée de deux ans, satisfait aux principes de proportionnalité et d'égalité de traitement.</w:t>
      </w:r>
    </w:p>
    <w:p>
      <w:r>
        <w:rPr>
          <w:b/>
        </w:rPr>
        <w:t>E. 7.2</w:t>
      </w:r>
    </w:p>
    <w:p>
      <w:r>
        <w:t>Lorsque l'autorité administrative prononce une interdiction d'entrée, elle doit en effet respecter les principes susmentionnés et s'interdire tout arbitraire (André Grisel, Traité de droit administratif, vol. I, Neuchâtel 1984, p. 339ss, 348ss, 358ss et 364ss ; Blaise Knapp, Précis de droit ad­ministratif, Bâle/Francfort-sur-le-Main 1991, p. 103ss, 113ss et 124ss ; cf. ci-dessus, consid. 5.6,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7.3</w:t>
      </w:r>
    </w:p>
    <w:p>
      <w:r>
        <w:t>En l'espèce, la recourante n'a pas respecté les prescriptions légales en vigueur sur le séjour en Suisse et dans l'Espace Schengen.</w:t>
      </w:r>
    </w:p>
    <w:p>
      <w:r>
        <w:rPr>
          <w:b/>
        </w:rPr>
        <w:t>E. 7.3.1</w:t>
      </w:r>
    </w:p>
    <w:p>
      <w:r>
        <w:t>L'interdiction d'entrée prononcée à l'endroit de A._______ est une mesure administrative de contrôle qui se justifie pour la tenir éloignée de la Suisse et de l'Espace Schengen où elle a contrevenu aux prescriptions légales. Il en va de l'intérêt de l'Etat à voir respecter l'ordre établi et la législation en vigueur (cf. arrêt du Tribunal administratif fédéral C-4966/2010 du 13 octobre 2011, consid. 7). Par ailleurs, les actes reprochés à la recourante ne sauraient être minimisés. Il convient en particulier de rappeler que celle-ci a séjourné illégalement durant près d'une année dans l'Espace Schengen.</w:t>
      </w:r>
    </w:p>
    <w:p>
      <w:r>
        <w:rPr>
          <w:b/>
        </w:rPr>
        <w:t>E. 7.3.2</w:t>
      </w:r>
    </w:p>
    <w:p>
      <w:r>
        <w:t>Néanmoins, dans le cadre de l'analyse du principe de proportionnalité au sens étroit, doit être prise en considération la situation personnelle de A._______. A ce titre, la recourante, par l'entremise de son mandataire, expose être mentalement déficiente, être membre d'une famille propriétaire notamment d'un appartement à Montreux et venir en Suisse régulièrement avec sa soeur, son beau-frère et leurs infirmières pour se rendre dans dit appartement et pour des raisons médicales. Ces éléments - au demeurant, que partiellement prouvés - ne sauraient justifier qu'aucune interdiction d'entrée ne soit prononcée ou que la durée de cette mesure soit diminuée.</w:t>
      </w:r>
    </w:p>
    <w:p>
      <w:r>
        <w:rPr>
          <w:b/>
        </w:rPr>
        <w:t>E. 7.4</w:t>
      </w:r>
    </w:p>
    <w:p>
      <w:r>
        <w:t>Tenant compte de l'ensemble des éléments objectifs et subjectifs de la cause, le Tribunal juge que l'interdiction d'entrée en Suisse prise par l'autorité inférieure le 4 juillet 2011 est nécessaire et adéquate afin de prévenir toute nouvelle atteinte à la sécurité et à l'ordre publics en Suisse et dans l'Espace Schengen. La durée de la mesure - deux ans - fondée sur un séjour illégal de près d'un an en Suisse, tient suffisamment compte de l'intérêt privé de la recourante et, partant, respecte le principe de proportionnalité. Le Tribunal précise que compte tenu du nombre élevé des contraventions commises par les étrangers, les autorités sont contraintes d'intervenir avec sévérité afin d'assurer la stricte application des prescriptions édictées dans ce domaine. Dans ces circonstances, les regrets exprimés par la famille de la recourante, bien que tout à son honneur, ne sont pas propres à atténuer la mesure d'interdiction d'entrée prise à l'encontre de A._______ et l'intérêt personnel de celle-ci à revenir en Suisse ne saurait être prépondérant par rapport à l'intérêt public à son éloignement. Il convient par conséquent de confirmer la décision de l'autorité de première instance.</w:t>
      </w:r>
    </w:p>
    <w:p>
      <w:r>
        <w:rPr>
          <w:b/>
        </w:rPr>
        <w:t>E. 8.1</w:t>
      </w:r>
    </w:p>
    <w:p>
      <w:r>
        <w:t>Il ressort de ce qui précède que, par sa décision du 4 juillet 2011, l'ODM n'a ni violé le droit fédéral, ni constaté des faits pertinents de manière inexacte ou incomplète. En outre, cette décision n'est pas inopportune (art. 49 PA). En conséquence, le recours est rejeté.</w:t>
      </w:r>
    </w:p>
    <w:p>
      <w:r>
        <w:rPr>
          <w:b/>
        </w:rPr>
        <w:t>E. 8.2</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