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C-4449/2011 vom 20. Oktober 2011</w:t>
      </w:r>
    </w:p>
    <w:p>
      <w:r>
        <w:t>Bundesverwaltungsgericht, 2011-10-20, FR</w:t>
      </w:r>
    </w:p>
    <w:p>
      <w:r>
        <w:rPr>
          <w:b/>
        </w:rPr>
        <w:t xml:space="preserve">Quelle: </w:t>
      </w:r>
      <w:r>
        <w:t>https://mcp.opencaselaw.ch/entscheid/bvger_C-4449_2011</w:t>
      </w:r>
    </w:p>
    <w:p>
      <w:r>
        <w:t>FR: TAF C-4449/2011 du 20 octobre 2011</w:t>
      </w:r>
    </w:p>
    <w:p>
      <w:r>
        <w:t>IT: TAF C-4449/2011 del 20 ottobre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C-4449/2011 Arrêt du 20 octobre 2011 Composition Francesco Parrino (président du collège), Stefan Mesmer, Beat Weber, juges, Yann Hofmann, greffier. Parties A._______, recourant, contre Office de l'assurance-invalidité pour les assurés résidant à l'étranger (OAIE), avenue Edmond-Vaucher 18, case postale 3100, 1211 Genève 2, autorité inférieure. Objet Assurance-invalidité (décision du 29 juin 2011) Vu la décision du 29 juin 2011, par laquelle l'Office de l'assurance-invalidité pour les assurés résidant à l'étranger (OAIE) refuse la demande de rente d'invalidité déposée par A._______ (annexe au recours), le recours daté du 25 juillet 2011 déposé par A._______ à l'encontre de cette décision devant le Tribunal administratif fédéral, qui précise avoir subi en date du 4 mai 2011 une nouvelle embolisation cérébrale gauche et dépose en cause de nouveaux documents médicaux (pce 1 TAF), la réponse du 13 septembre 2011, par laquelle l'OAIE, renvoyant à la prise de position du 26 août 2011 de l'Office de l'assurance-invalidité de Bâle-campagne, estime que l'influence des troubles neurologiques sur la capacité de travail de l'intéressé demeure incertaine et propose dès lors l'annulation de la décision attaquée ainsi que le renvoi de la cause à l'administration pour instruction complémentaire (pce 3 TAF), l'invitation à formuler des remarques dans un délai de 10 jours adressée par le Tribunal administratif fédéral à A._______, restée sans réponse (pces 4 s. TAF),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 compétence de l'OAIE est donnée en l'espèce parce que le recourant est un ancien frontalier (art. 40 al. 2 du règlement du 17 janvier 1961 sur l'assurance-invalidité (RAI, RS 831.201),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l'autorité inférieure, dans sa réponse du 13 septembre 2011, renvoyant à la détermination du 26 août 2011 de l'Office de l'assurance-invalidité de Bâle-campagne et à la prise de position de son service médical, estime que l'influence des troubles neurologiques (suite à un anévrisme de l'aorte) sur la capacité de travail du recourant demeure incertaine et propose dès lors l'annulation de la décision attaquée ainsi que le renvoi de la cause à l'administration pour instruction complémentaire, qu'à la lecture des pièces versées au dossier, le Tribunal de céans constate qu'une expertise neurologique et interne fait indubitablement défaut, que l'état de fait a ainsi été examiné de manière incomplète et qu'il n'y a dès lors pas de motif de s'écarter de la proposition de l'autorité inférieure, que l'art. 61 al. 1 PA autorise, bien qu'exceptionnellement, à renvoyer la cause à l'autorité inférieure avec des instructions impératives, notamment lorsqu'elle n'a nullement instruit une question déterminante pour l'examen du droit aux prestations (ATF 137 V 210 consid. 4.4.1.4), que, dans ces circonstances, le recours du 25 juillet 2011 doit être admis, en ce sens que la décision du 29 juin 2011 doit être annulée et la cause renvoyée à l'autorité inférieure qui rendra une nouvelle décision après avoir diligenté une expertise neurologique et interne ou toute autre mesure propre à clarifier l'état de santé du recourant et son éventuelle capacité de travail résiduelle,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des frais de procédure (art. 63 al. 1 à 3 PA), que, dans la mesure où le recourant n'a pas été représenté, il ne doit pas lui être alloué de dépens, le Tribunal administratif fédéral prononce : 1. Le recours est partiellement admis et la décision du 29 juin 2011 annulée. La cause est renvoyée à l'autorité inférieure qui rendra une nouvelle décision au sens des considérants. 2. Il n'est pas perçu de frais de procédure. 3. Il n'est pas alloué de dépens. 4. Le présent arrêt est adressé : - au recourant (recommandé avec avis de réception) - à l'autorité inférieure (n° de réf. _; recommandé) - à l'Office fédéral des assurances sociales (recommandé) Le président du collège : Le greffier : Francesco Parrino Yann Hofmann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