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C-4423/2014 vom 30. September 2015</w:t>
      </w:r>
    </w:p>
    <w:p>
      <w:r>
        <w:t>Bundesverwaltungsgericht, 2015-09-30, DE</w:t>
      </w:r>
    </w:p>
    <w:p>
      <w:r>
        <w:rPr>
          <w:b/>
        </w:rPr>
        <w:t xml:space="preserve">Quelle: </w:t>
      </w:r>
      <w:r>
        <w:t>https://mcp.opencaselaw.ch/entscheid/bvger_C-4423_2014</w:t>
      </w:r>
    </w:p>
    <w:p>
      <w:r>
        <w:t>FR: TAF C-4423/2014 du 30 septembre 2015</w:t>
      </w:r>
    </w:p>
    <w:p>
      <w:r>
        <w:t>IT: TAF C-4423/2014 del 30 settembre 2015</w:t>
      </w:r>
    </w:p>
    <w:p>
      <w:pPr>
        <w:pStyle w:val="Heading2"/>
      </w:pPr>
      <w:r>
        <w:t>Regeste</w:t>
      </w:r>
    </w:p>
    <w:p>
      <w:r>
        <w:t>Rente</w:t>
      </w:r>
    </w:p>
    <w:p>
      <w:pPr>
        <w:pStyle w:val="Heading2"/>
      </w:pPr>
      <w:r>
        <w:t>Erwägungen</w:t>
      </w:r>
    </w:p>
    <w:p>
      <w:r>
        <w:rPr>
          <w:b/>
        </w:rPr>
        <w:t>E. 1</w:t>
      </w:r>
    </w:p>
    <w:p>
      <w:r>
        <w:t>Die Beschwerde wird abgewiesen, soweit darauf einzutreten ist.</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den Sachwalter (Einschreiben mit Rückschein) - die Vorinstanz (Ref-Nr._______; Einschreiben) - das Bundesamt für Sozialversicherungen (Einschreiben) Für die Rechtsmittelbelehrung wird auf die nächste Seite verwiesen. Der Einzelrichter: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