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C-4381/2011 vom 8. Mai 2013</w:t>
      </w:r>
    </w:p>
    <w:p>
      <w:r>
        <w:t>Bundesverwaltungsgericht, 2013-05-08, DE</w:t>
      </w:r>
    </w:p>
    <w:p>
      <w:r>
        <w:rPr>
          <w:b/>
        </w:rPr>
        <w:t xml:space="preserve">Quelle: </w:t>
      </w:r>
      <w:r>
        <w:t>https://mcp.opencaselaw.ch/entscheid/bvger_C-4381_2011</w:t>
      </w:r>
    </w:p>
    <w:p>
      <w:r>
        <w:t>FR: TAF C-4381/2011 du 8 mai 2013</w:t>
      </w:r>
    </w:p>
    <w:p>
      <w:r>
        <w:t>IT: TAF C-4381/2011 del 8 maggio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2011/43 E. 6.1 sowie BVGE 2011/1 E. 2). 3.Der angefochtenen Verfügung liegt das Gesuch einer Staatsangehörigen von Marokko um Erteilung eines Visums für einen dreiwöchigen Aufenthalt in der Schweiz zugrunde. Da sich die Eingeladene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4.Die Voraussetzungen für die Erteilung eines Visums präsentieren sich im Anwendungsbereich der 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4.2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Marokko zu diesen Staaten zählt, unterliegt die Gesuchstellerin der Visumspflicht.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Die Wirtschaftsstruktur in Marokko, dem Herkunftsland der Beschwerdeführerin, hat sich in den vergangenen 20 Jahren nicht grundlegend verändert. Prägend ist der Landwirtschaftssektor (inkl. Fischerei), in dem rund 40% aller Erwerbstätigen beschäftigt sind und dessen Erträge stark von meteorologischen Einflüssen abhängen. Er trägt mit knapp 16% zum Bruttoinlandsprodukt (BIP) bei. Auf die Industrie, davon am wichtigsten die Textilindustrie, entfallen rund 30% des BIP. Mit rund 54% hat der Dienstleistungssektor, zu dem auch der Tourismus gehört, den Hauptanteil am BIP. Die Arbeitslosigkeit in Marokko ist mit 9,1% (im Jahr 2010) hoch und unter den Jugendlichen noch weitaus höher; die Armut im Land ist dadurch weitverteilt. Die bisher eingeleiteten Reformen der Regierung haben sowohl wirtschaftliche als auch soziale Verbesserungen zum Ziel; beschränkte Ressourcen, ineffiziente Bürokratie, Nepotismus und Korruption erschweren jedoch die Umsetzung (Quelle: Website des Staatssekretariats für Wirtschaft: www.seco.admin.ch &gt; Themen &gt; Aussenwirtschaft &gt; Länderinformationen &gt; Mittlerer Osten und Afrika &gt; Marokko, Stand: 8. November 2012 &gt; Seite besucht im April 2013).</w:t>
      </w:r>
    </w:p>
    <w:p>
      <w:r>
        <w:rPr>
          <w:b/>
        </w:rPr>
        <w:t>E. 5.4</w:t>
      </w:r>
    </w:p>
    <w:p>
      <w:r>
        <w:t>In Anbetracht der nach wie vor schwierigen wirtschaftlichen Lage in Marokko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 6.6.1 Vorab ist festzuhalten, dass sich die Vorinstanz weder in der angefochtenen Verfügung noch in ihrer Vernehmlassung ausführlich mit den wirtschaftlichen Verhältnissen der Beschwerdeführerin auseinandergesetzt hat. 6.2 Bei der Eingeladenen handelt es sich um eine ledige kinderlose Frau. Auf den ersten Blick sind somit keine familiären und gesellschaftlichen Verpflichtungen ersichtlich, welche sie von einer Emigration abzuhalten vermögen. Die Beschwerdeführerin wird jedoch Ende Oktober bereits 47 Jahre alt. Das gegen sie verhängte dreijährige Einreiseverbot aufgrund illegalen Aufenthalts und Erwerbstätigkeit ohne Bewilligung ist bereits im Juli 2000 abgelaufen. Die Eingeladene lebt demzufolge seit bald 16 Jahren wieder in ihrem Heimatland, was auf eine gewisse Verwurzelung schliessen lässt und die Gefahr einer Emigration im Vergleich zu jüngeren Landsleuten relativiert. 6.3 Den Akten ist zu entnehmen, dass die Beschwerdeführerin in einer Apotheke arbeitet und monatlich MAD 3'335.- brutto (rund CHF 364.-) verdient. Somit erzielt sie ein Jahreseinkommen von ca. CHF 4'368.-- brutto. Das jährliche Bruttoeinkommen von Marokkanern lag im Jahr 2011 bei $ 2'970.- brutto (rund CHF 2'750.-) (Quelle: Durchschnittseinkommen &gt; http://durchschnittseinkommen.net &gt; Durchschnittseinkommen &gt; Liste der Durchschnittseinkommen aller Länder der Welt &gt; Marokko &gt; Stand: 11. April 2013 &gt; Seite besucht im April 2013). Demzufolge liegt das Jahreseinkommen der Eingeladenen rund CHF 1'600- über dem Durchschnitt der marokkanischen Bevölkerung. Die Eingeladene verfügt somit für marokkanische Verhältnisse über ein gutes Einkommen. Hinzu kommt, dass es ihr sogar möglich war, Geld zu sparen, was wiederum dafür spricht, dass sie genügend verdient, um ihren Lebensunterhalt zu finanzieren. Laut Kontoauszug der BMCE Bank vom 1. März 2011 besass die Gesuchstellerin MAD 57'200.- (rund CHF 6'250.-) Erspartes. Zudem reichte sie eine schriftliche Bestätigung ihres Arbeitgebers zu den Akten, woraus ersichtlich ist, dass der Arbeitgeber mit einer Abwesenheit der Beschwerdeführerin von 21 Tagen einverstanden ist. Die Eingeladene verfügt somit über eine gesicherte wirtschaftliche Existenz in ihrem Heimatland, die geeignet ist, das Risiko einer nicht fristgerechten Wiederausreise nach einem Besuchsaufenthalt in der Schweiz entscheidend herabsetzen. 6.4 Insgesamt betrachtet verfügt die Beschwerdeführerin somit durchaus über eine massgebliche soziale wie auch wirtschaftliche Verankerung in Marokko. Die Vorinstanz hat es jedoch sowohl vor Erlass ihrer Verfügung wie auch in ihrer Vernehmlassung unterlassen, den dargestellten Sachverhalt richtig zu interpretieren. 7.Aus vorstehenden Erwägungen ergibt sich, dass in casu keine Hinderungsgründe im Sinne von Art. 5 SGK bzw. Art. 5 AuG erkennbar sind. Demzufolge ist festzu­stellen, dass die ange­fochtene Verfügung den rechtserheblichen Sach­verhalt unvollständig festhält (Art. 49 Bst. b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8.Bei diesem Ausgang des Verfahrens sind keine Kosten aufzuerlegen (Art. 63 Abs. 1 e contrario und 2 VwVG) und der geleistete Kosten­vorschuss ist zurückzuerstatten. Es sind keine Verfahrenskosten aufzuerlegen. 9.Die Beschwerdeführerin hat gemäss Art. 64 Abs. 1 VwVG Anrecht auf eine Parteientschädigung für die ihr erwachsenen notwendigen und ver-hältnismässig hohen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aufgrund der Akten (vgl. Art. 14 VGKE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