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C-4342/2021 vom 15. Dezember 2021</w:t>
      </w:r>
    </w:p>
    <w:p>
      <w:r>
        <w:t>Bundesverwaltungsgericht, 2021-12-15, DE</w:t>
      </w:r>
    </w:p>
    <w:p>
      <w:r>
        <w:rPr>
          <w:b/>
        </w:rPr>
        <w:t xml:space="preserve">Quelle: </w:t>
      </w:r>
      <w:r>
        <w:t>https://mcp.opencaselaw.ch/entscheid/bvger_C-4342_2021</w:t>
      </w:r>
    </w:p>
    <w:p>
      <w:r>
        <w:t>FR: TAF C-4342/2021 du 15 décembre 2021</w:t>
      </w:r>
    </w:p>
    <w:p>
      <w:r>
        <w:t>IT: TAF C-4342/2021 del 15 dicembre 2021</w:t>
      </w:r>
    </w:p>
    <w:p>
      <w:pPr>
        <w:pStyle w:val="Heading2"/>
      </w:pPr>
      <w:r>
        <w:t>Regeste</w:t>
      </w:r>
    </w:p>
    <w:p>
      <w:r>
        <w:t>Tarmed</w:t>
      </w:r>
    </w:p>
    <w:p>
      <w:pPr>
        <w:pStyle w:val="Heading2"/>
      </w:pPr>
      <w:r>
        <w:t>Erwägungen</w:t>
      </w:r>
    </w:p>
    <w:p>
      <w:r>
        <w:rPr>
          <w:b/>
        </w:rPr>
        <w:t>E. 1</w:t>
      </w:r>
    </w:p>
    <w:p>
      <w:r>
        <w:t>A._______ AG, 2. B._______ AG, 3. C._______ AG,</w:t>
      </w:r>
    </w:p>
    <w:p>
      <w:r>
        <w:rPr>
          <w:b/>
        </w:rPr>
        <w:t>E. 4</w:t>
      </w:r>
    </w:p>
    <w:p>
      <w:r>
        <w:t>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8. Oktober 2021 (BVGer act. 6) mit Verfügung vom 12.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H._______, I._______, J._______, K._______, G._______, L._______ und M._______ sei gutzuheissen (BVGer act. 11), dass die Vorinstanz mit Stellungnahme vom 22. Oktober 2021 (Datum Poststempel; eingegangen am 26. Oktober 2021) die vorinstanzlichen Akten einreichte und ausführte, sie sei bereit, die mit Schreiben vom 2.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C-4342/2021 mit den Beschwerdeverfahren C-4321/2021, C-4330/2021, C-4333/2021, C-4338/2021, C-4340/2021 und C-4362/2021 abwies (Dispositiv Ziffer 2; [BVGer act. 13]), dass die Vorinstanz mit Vernehmlassung vom 24. November 2021 beantragte, auf die Rechtsverweigerungsbeschwerde sei nicht einzutreten; eventualiter sei die Rechtsverweigerungsbeschwerde abzuweisen (BVGer act. 14), dass die Beschwerdegegnerin mit Stellungnahme vom 29. November 2021 ebenfalls beantragte, auf die Beschwerde sei nicht einzutreten; eventualiter sei der Antrag 2 der Beschwerdeführerin vollumfänglich abzuweisen (BVGer act. 15), dass der Schriftenwechsel mit Instruktionsverfügung vom 10. Dezember 2021 unter Hinweis auf Art. 53 Abs. 2 KVG - vorbehältlich weiterer Instruktionsmassnahmen - abgeschlossen wurde (BVGer act. 16),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17),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Bundesbehörden und, in der Regel, andere Behörden, die als Parteien auftreten (Art. 7 Abs. 3 VGKE) keinen Anspruch auf Parteientschädigung haben und demzufolge der obsiegenden Vorinstanz keine Parteientschädigung zuzusprechen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