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C-4331/2014 vom 21. März 2016</w:t>
      </w:r>
    </w:p>
    <w:p>
      <w:r>
        <w:t>Bundesverwaltungsgericht, 2016-03-21, DE</w:t>
      </w:r>
    </w:p>
    <w:p>
      <w:r>
        <w:rPr>
          <w:b/>
        </w:rPr>
        <w:t xml:space="preserve">Quelle: </w:t>
      </w:r>
      <w:r>
        <w:t>https://mcp.opencaselaw.ch/entscheid/bvger_C-4331_2014</w:t>
      </w:r>
    </w:p>
    <w:p>
      <w:r>
        <w:t>FR: TAF C-4331/2014 du 21 mars 2016</w:t>
      </w:r>
    </w:p>
    <w:p>
      <w:r>
        <w:t>IT: TAF C-4331/2014 del 21 marzo 2016</w:t>
      </w:r>
    </w:p>
    <w:p>
      <w:pPr>
        <w:pStyle w:val="Heading2"/>
      </w:pPr>
      <w:r>
        <w:t>Regeste</w:t>
      </w:r>
    </w:p>
    <w:p>
      <w:r>
        <w:t>Rentenanspruch</w:t>
      </w:r>
    </w:p>
    <w:p>
      <w:pPr>
        <w:pStyle w:val="Heading2"/>
      </w:pPr>
      <w:r>
        <w:t>Erwägungen</w:t>
      </w:r>
    </w:p>
    <w:p>
      <w:r>
        <w:rPr>
          <w:b/>
        </w:rPr>
        <w:t>E. 1</w:t>
      </w:r>
    </w:p>
    <w:p>
      <w:r>
        <w:t>Die Beschwerde wird insofern gutgeheissen, als die angefochtene Verfügung aufgehoben und die Sache an die Vorinstanz zur ergänzenden Abklärung zurückgewiesen wird.</w:t>
      </w:r>
    </w:p>
    <w:p>
      <w:r>
        <w:rPr>
          <w:b/>
        </w:rPr>
        <w:t>E. 2</w:t>
      </w:r>
    </w:p>
    <w:p>
      <w:r>
        <w:t>Die Vorinstanz wird angewiesen, eine polydisziplinäre Begutachtung in der Schweiz durchführen zu lassen in den Fachdisziplinen Psychiatrie, HNO, Rheumatologie und Pneumologie unter Einschluss eines MRI des Gehirns und einer neuropsychologischen Testung.</w:t>
      </w:r>
    </w:p>
    <w:p>
      <w:r>
        <w:rPr>
          <w:b/>
        </w:rPr>
        <w:t>E. 3</w:t>
      </w:r>
    </w:p>
    <w:p>
      <w:r>
        <w:t>Es werden keine Verfahrenskosten erhoben. Der Kostenvorschuss von Fr. 417.73 wird dem Beschwerdeführer nach Eintritt der Rechtskraft des vorliegenden Urteils zurückerstattet.</w:t>
      </w:r>
    </w:p>
    <w:p>
      <w:r>
        <w:rPr>
          <w:b/>
        </w:rPr>
        <w:t>E. 4</w:t>
      </w:r>
    </w:p>
    <w:p>
      <w:r>
        <w:t>Dem Beschwerdeführer wird eine Parteientschädigung von Fr. 2'000.- zugesprochen. Die Parteientschädigung ist von der Vorinstanz nach Eintritt der Rechtskraft des vorliegenden Urteils zu leisten.</w:t>
      </w:r>
    </w:p>
    <w:p>
      <w:r>
        <w:rPr>
          <w:b/>
        </w:rPr>
        <w:t>E. 5</w:t>
      </w:r>
    </w:p>
    <w:p>
      <w:r>
        <w:t>Dieses Urteil geht an: - den Beschwerdeführer (Einschreiben mit Rückschein; Beilage: Rück-erstattungsformular) - die Vorinstanz (Ref-Nr.______; Einschreiben) - das Bundesamt für Sozialversicherungen (Einschreiben) Für die Rechtsmittelbelehrung wird auf die nächste Seite verwiesen. Der vorsitzende Richter: Der Gerichtsschreiber: David Weiss Lukas Schobinger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