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C-4330/2021 vom 15. Dezember 2021</w:t>
      </w:r>
    </w:p>
    <w:p>
      <w:r>
        <w:t>Bundesverwaltungsgericht, 2021-12-15, DE</w:t>
      </w:r>
    </w:p>
    <w:p>
      <w:r>
        <w:rPr>
          <w:b/>
        </w:rPr>
        <w:t xml:space="preserve">Quelle: </w:t>
      </w:r>
      <w:r>
        <w:t>https://mcp.opencaselaw.ch/entscheid/bvger_C-4330_2021</w:t>
      </w:r>
    </w:p>
    <w:p>
      <w:r>
        <w:t>FR: TAF C-4330/2021 du 15 décembre 2021</w:t>
      </w:r>
    </w:p>
    <w:p>
      <w:r>
        <w:t>IT: TAF C-4330/2021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8. Oktober 2021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H._______, G._______, I._______, J._______, K._______, L._______ und M._______ sei gutzuheissen (BVGer act. 11), dass die Vorinstanz mit Stellungnahme vom 22. Oktober 2021 (Datum Poststempel; eingegangen am 25.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C-4330/2021 mit den Beschwerdeverfahren C-4321/2021, C-4333/2021, C-4338/2021, C-4340/2021, C-4342/2021 und C-4362/2021 abwies (Dispositiv Ziffer 2; [BVGer act. 13]), dass die Vorinstanz mit Vernehmlassung vom 26. November 2021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