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C-4317/2014 vom 19. November 2015</w:t>
      </w:r>
    </w:p>
    <w:p>
      <w:r>
        <w:t>Bundesverwaltungsgericht, 2015-11-19, FR</w:t>
      </w:r>
    </w:p>
    <w:p>
      <w:r>
        <w:rPr>
          <w:b/>
        </w:rPr>
        <w:t xml:space="preserve">Quelle: </w:t>
      </w:r>
      <w:r>
        <w:t>https://mcp.opencaselaw.ch/entscheid/bvger_C-4317_2014</w:t>
      </w:r>
    </w:p>
    <w:p>
      <w:r>
        <w:t>FR: TAF C-4317/2014 du 19 novembre 2015</w:t>
      </w:r>
    </w:p>
    <w:p>
      <w:r>
        <w:t>IT: TAF C-4317/2014 del 19 novembre 2015</w:t>
      </w:r>
    </w:p>
    <w:p>
      <w:pPr>
        <w:pStyle w:val="Heading2"/>
      </w:pPr>
      <w:r>
        <w:t>Regeste</w:t>
      </w:r>
    </w:p>
    <w:p>
      <w:r>
        <w:t>Octroi anticipé d'une autorisation d'établissement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anticipé d'une autorisation d'établissement prononcées par le SEM (cf. art. 33 let. d LTAF) sont susceptibles de recours au Tribunal (cf. art. 1 al. 2 LTAF).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l'octroi d'une autorisation d'établissement au recourant en application de l'art. 85 de l'ordonnance du 24 octobre 2007 relative à l'admission, au séjour et à l'exercice d'une activité lucrative (OASA, RS 142.201), autant dans son ancienne teneur (cf. art. 85 al. 1 let. c OASA), que dans celle en vigueur depuis le 1er septembre 2015 (cf. art. 85 al. 1 et 2 OASA [en relation avec l'art. 3 let. c de l'ordonnance du DFJP du 13 août 2015 relative aux autorisations soumises à la procédure d'approbation et aux décision préalables dans le domaine du droit des étrangers; RS 142.201.1]).</w:t>
      </w:r>
    </w:p>
    <w:p>
      <w:r>
        <w:rPr>
          <w:b/>
        </w:rPr>
        <w:t>E. 3.2</w:t>
      </w:r>
    </w:p>
    <w:p>
      <w:r>
        <w:t>En conséquence, dans le cas particulier, la compétence décisionnelle appartient à la Confédération puisque la décision portant sur l'octroi d'une autorisation d'établissement en application de l'art. 34 al. 4 LEtr a été prise par le SPOP après le renvoi du dossier par le Tribunal cantonal et que, comme indiqué ci-avant, l'octroi anticipé d'une telle autorisation d'établissement est soumis à l'approbation du SEM (cf. art. 85 OASA). Il s'ensuit que l'autorité inférieure et, a fortiori, le Tribunal ne sont pas liés par la décision des autorités cantonales compétentes de délivrer au recourant une autorisation d'établissement fondée sur l'art. 34 al. 4 LEtr.</w:t>
      </w:r>
    </w:p>
    <w:p>
      <w:r>
        <w:rPr>
          <w:b/>
        </w:rPr>
        <w:t>E. 4.1</w:t>
      </w:r>
    </w:p>
    <w:p>
      <w:r>
        <w:t>Dans son recours, A._______ s'est d'abord prévalu d'une violation du droit d'être entendu, en alléguant que la décision du SEM était dépourvue de toute motivation spécifique à l'art. 34 al. 4 LEtr et que le SEM n'avait ainsi nullement examiné s'il pouvait se prévaloir d'une intégration réussie au sens de l'art. 62 al. 1 OASA. En raison du caractère formel du droit d'être entendu - sa violation entraînant en principe l'annulation de la décision attaquée, sans égard aux chances de succès du recours sur le fond - il convient d'examiner ce grief en premier lieu, même s'il n'a été invoqué qu'à titre subsidiaire par le recourant (cf. ATF 137 I 195 consid. 2.1 135 I 187 consid. 2.2 et 132 V 387 consid. 5.1).</w:t>
      </w:r>
    </w:p>
    <w:p>
      <w:r>
        <w:rPr>
          <w:b/>
        </w:rPr>
        <w:t>E. 4.2</w:t>
      </w:r>
    </w:p>
    <w:p>
      <w:r>
        <w:t>Le droit d'être entendu, garanti par l'art. 29 al. 2 Cst., donne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(cf. notamment ATF 136 I 229 consid. 5.2.1; 134 I 83 consid. 4.1; 134 I 140 consid. 5.3 et jurispr. cit., ainsi que l'arrêt du TF 6F_1/2010 du 20 mai 2010 consid. 3; ATAF 2010/35 consid. 4.1.2).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notamment arrêts du TF 6B_518/2009 du 29 septembre 2009 consid. 2.5 et 1C_35/2009 du 29 mai 2009 consid. 3). En l'occurrence, force est de constater que le SEM a indiqué, dans la décision querellée, les raisons pour lesquelles il considérait que l'art. 34 al. 4 LEtr ne trouvait pas d'application dans le cas d'espèce. L'autorité intimée a en effet clairement exposé à ce sujet que la prolongation de l'autorisation de séjour du recourant avait fait l'objet d'une décision de refus définitif des autorités cantonales et que, faute de disposer d'un titre de séjour en Suisse, celui-ci ne pouvait plus prétendre à l'octroi anticipé d'une autorisation d'établissement au sens de la disposition précitée. Dans ces circonstances, dès lors que le SEM a clairement exposé les raisons pour lesquelles il ne procédait pas à l'examen des conditions d'application de l'art. 34 al 4 LEtr, le Tribunal ne saurait retenir que sa décision du 30 juin 2014 n'est pas suffisamment motivée (cf. à cet égard l'arrêt du Tribunal fédéral du 6 août 2015 en la cause 2C_270/2015 consid. 3.2).</w:t>
      </w:r>
    </w:p>
    <w:p>
      <w:r>
        <w:rPr>
          <w:b/>
        </w:rPr>
        <w:t>E. 5.1</w:t>
      </w:r>
    </w:p>
    <w:p>
      <w:r>
        <w:t>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LEtr). La seconde est octroyée pour une durée indéterminée et sans condition (art. 34 al. 1 LEtr).</w:t>
      </w:r>
    </w:p>
    <w:p>
      <w:r>
        <w:rPr>
          <w:b/>
        </w:rPr>
        <w:t>E. 5.2</w:t>
      </w:r>
    </w:p>
    <w:p>
      <w:r>
        <w:t>Aux termes de l'art. 34 LEtr, l'autorisation d'établissement est octroyée pour une durée indéterminée et sans conditions (al. 1), pour autant que le requérant ait séjourné en Suisse au moins dix ans au titre d'une autorisation de courte durée ou de séjour, dont les cinq dernières années de manière ininterrompue au bénéfice d'une autorisation de séjour (al. 2 let. a), et qu'il n'existe aucun motif de révocation au sens de l'art. 62 LEtr (al. 2 let. b). Avant d'octroyer une autorisation d'établissement, il convient d'examiner quel a été le comportement du requérant jusqu'ici et de vérifier si son degré d'intégration est suffisant (cf. art. 60 OASA).</w:t>
      </w:r>
    </w:p>
    <w:p>
      <w:r>
        <w:rPr>
          <w:b/>
        </w:rPr>
        <w:t>E. 5.3</w:t>
      </w:r>
    </w:p>
    <w:p>
      <w:r>
        <w:t>L'art. 34 al. 4 LEtr prévoit quant à lui qu'une autorisation d'établissement peut être accordée au terme d'un séjour ininterrompu de cinq ans au titre d'une autorisation de séjour lorsque l'étranger s'est bien intégré en Suisse, en particulier lorsqu'il a de bonnes connaissances d'une langue nationale.</w:t>
      </w:r>
    </w:p>
    <w:p>
      <w:r>
        <w:rPr>
          <w:b/>
        </w:rPr>
        <w:t>E. 5.4</w:t>
      </w:r>
    </w:p>
    <w:p>
      <w:r>
        <w:t>L'art. 34 al. 5 LEtr précise que les séjours temporaires ne sont pas pris en compte dans le séjour ininterrompu de cinq ans. Les séjours effectués à des fins de formation ou de perfectionnement sont pris en compte lorsque, une fois ceux-ci achevés, l'étranger a été en possession d'une autorisation de séjour durable pendant deux ans sans interruption.</w:t>
      </w:r>
    </w:p>
    <w:p>
      <w:r>
        <w:rPr>
          <w:b/>
        </w:rPr>
        <w:t>E. 6.1</w:t>
      </w:r>
    </w:p>
    <w:p>
      <w:r>
        <w:t>En l'occurrence, il convient d'examiner si c'est à bon droit que l'autorité intimée a refusé de donner son aval à la proposition cantonale d'octroyer une autorisation d'établissement à titre anticipé à A._______, au motif qu'une demande d'autorisation d'établissement fondée sur l'art. 34 al. 4 LEtr ne pouvait être examinée que lorsque l'étranger concerné remplissait encore les conditions en vue de l'obtention d'une autorisation de séjour.</w:t>
      </w:r>
    </w:p>
    <w:p>
      <w:r>
        <w:rPr>
          <w:b/>
        </w:rPr>
        <w:t>E. 6.2</w:t>
      </w:r>
    </w:p>
    <w:p>
      <w:r>
        <w:t>Conformément à la jurisprudence, la loi s'interprète en premier lieu selon sa lettre (interprétation littérale).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découler des travaux préparatoires, du but et du sens de la disposition, ainsi que de la systématique de la loi. A l'inverse, il n'y a lieu de se fonder sur la compréhension littérale du texte que s'il en découle, sans ambiguïté aucune, une solution matériellement juste (cf. ATF 138 II 217 consid. 4.1). Si le texte n'est pas absolument clair, respectivement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convient de privilégier une approche pragmatique s'inspirant d'une pluralité de méthodes, étant précisé que les différentes méthodes d'interprétation ne sont soumises à aucun ordre de priorité (cf. notamment ATAF 2010/56 consid. 5.1, ATAF 2007/48 consid. 6.1, ATF 137 IV 180 consid. 3.4, ATF 135 IV 113 consid. 2.4.2 et les références citées).</w:t>
      </w:r>
    </w:p>
    <w:p>
      <w:r>
        <w:rPr>
          <w:b/>
        </w:rPr>
        <w:t>E. 6.3</w:t>
      </w:r>
    </w:p>
    <w:p>
      <w:r>
        <w:t>L'art. 34 al. 4 LEtr dans sa version française stipule que "au terme d'un séjour ininterrompu de cinq ans au titre d'une autorisation de séjour", une autorisation d'établissement peut être octroyée lorsque l'étranger s'est bien intégré en Suisse. Les versions allemande et italienne sont encore plus claires à ce propos, en ce sens qu'elles prévoient que l'étranger doit avoir été au bénéfice d'une autorisation de séjour de manière ininterrompue durant les dernières cinq années ("nach ununterbrochenem Aufenthalt mit Aufenthaltsbewilligung während der letzten fünf Jahre", respectivement "dopo un soggiorno ininterrotto negli ultimi cinque anni sulla scorta di un permesso di dimora").</w:t>
      </w:r>
    </w:p>
    <w:p>
      <w:r>
        <w:rPr>
          <w:b/>
        </w:rPr>
        <w:t>E. 6.4</w:t>
      </w:r>
    </w:p>
    <w:p>
      <w:r>
        <w:t>La doctrine abonde dans le même sens: "Die gesuchstellende Person muss seit fünf Jahren ununterbrochen im Besitz einer Aufenthaltsbewilligung sein" (cf. Hunziker/König, in: Caroni et al. [éd.], Bundesgesetz über die Ausländerinnen und Ausländer [AuG], 2010, n° 54 ad art. 34 LEtr p. 294) et "Die Niederlassungsbewilligung schliesst in der Regel an eine Aufenthaltsbewilligung an" (cf. Peter Uebersax, Einreise und Anwesenheit, in : Uebersax et al. [éd.], Ausländerrecht, 2ème éd., 2009, n° 7.248 p. 286, pour les exceptions, à savoir notamment l'octroi immédiat d'une autorisation d'établissement aux professeurs enseignant auprès d'une université suisse).</w:t>
      </w:r>
    </w:p>
    <w:p>
      <w:r>
        <w:rPr>
          <w:b/>
        </w:rPr>
        <w:t>E. 6.5</w:t>
      </w:r>
    </w:p>
    <w:p>
      <w:r>
        <w:t>L'interprétation littérale selon laquelle l'étranger qui souhaite se prévaloir de l'art. 34 al. 4 LEtr doit être au bénéfice d'une autorisation de séjour (puisqu'il doit être au bénéfice d'un titre de séjour depuis cinq ans) est par ailleurs confirmée par l'interprétation téléologique de la disposition. Le législateur a prévu la possibilité d'octroyer une autorisation d'établissement après cinq ans de séjour au bénéfice d'une autorisation de séjour aux étrangers qui se sont intégrés avec succès en tant que récompense, dans le but d'encourager les étrangers dans leurs efforts d'intégration (cf. le Message du conseil fédéral concernant la loi sur les étrangers du 8 mars 2002, FF 2002 3469ss, p. 3508, Hunziker/König, op.cit., n° 43 ad art. 34 al. 4 LEtr p. 290 et Uebersax, op. cit., n° 7.252 p. 287).</w:t>
      </w:r>
    </w:p>
    <w:p>
      <w:r>
        <w:rPr>
          <w:b/>
        </w:rPr>
        <w:t>E. 6.6</w:t>
      </w:r>
    </w:p>
    <w:p>
      <w:r>
        <w:t>Enfin, il convient également de tenir compte de la systématique de la loi, et plus particulièrement du fait que la poursuite du séjour après la dissolution de l'union conjugale est en principe régie par l'art. 50 LEtr (respectivement par l'art. 77 OASA), disposition dans l'application de laquelle les autorités sont également amenées à tenir compte de l'intégration de l'étranger en Suisse et de la durée de son séjour sur le sol helvétique (cf. les art. 50 al. 1 let. a et b LEtr en relation avec l'art. 31 al. 1 OASA).</w:t>
      </w:r>
    </w:p>
    <w:p>
      <w:r>
        <w:rPr>
          <w:b/>
        </w:rPr>
        <w:t>E. 6.7</w:t>
      </w:r>
    </w:p>
    <w:p>
      <w:r>
        <w:t>Au vu des éléments qui précèdent, il convient de retenir que l'étranger qui entend invoquer l'art. 34 al. 4 LEtr pour revendiquer l'octroi anticipé d'une autorisation d'établissement en sa faveur doit en principe être au bénéfice d'une autorisation de séjour au moment du dépôt de sa requête (dans le même sens, cf. l'arrêt du Tribunal administratif fédéral C-6451/2011 du 4 décembre 2013 consid. 14). Une exception se conçoit uniquement dans le cas de l'étranger qui n'est plus formellement au bénéfice d'une autorisation de séjour, mais qui remplit les conditions posées à son renouvellement. Cette exception n'est pas contraire au but poursuivi par l'art. 34 al. 4 LEtr et se justifie en particulier compte tenu du fait qu'une procédure de renouvellement d'une autorisation de séjour peut durer plusieurs mois sans que cela soit imputable à l'étranger concerné (cf. également l'arrêt du Tribunal C-7206/2013 du 27 octobre 2014 consid. 7.1).</w:t>
      </w:r>
    </w:p>
    <w:p>
      <w:r>
        <w:rPr>
          <w:b/>
        </w:rPr>
        <w:t>E. 6.8</w:t>
      </w:r>
    </w:p>
    <w:p>
      <w:r>
        <w:t>Il résulte des considérations qui précèdent que le ressortissant étranger qui entend se prévaloir de l'art. 34 al. 4 LEtr pour prétendre à l'octroi anticipé d'une autorisation d'établissement en sa faveur doit, soit être au bénéfice d'une autorisation de séjour, soit remplir les conditions relatives à son renouvellement, au moment où il invoque la disposition précitée.</w:t>
      </w:r>
    </w:p>
    <w:p>
      <w:r>
        <w:rPr>
          <w:b/>
        </w:rPr>
        <w:t>E. 7.1</w:t>
      </w:r>
    </w:p>
    <w:p>
      <w:r>
        <w:t>En l'occurrence, le Tribunal constate que A._______ a été titulaire d'une autorisation de séjour CE/AELE du 7 mai 2007 au 19 décembre 2012, date à laquelle le SPOP a prononcé la révocation de cette autorisation, compte tenu du fait qu'il était, depuis le 2 octobre 2009 déjà, séparé de son épouse, dont il a ensuite divorcé le 31 octobre 2012. Le recourant était ainsi encore formellement titulaire de l'autorisation de séjour par regroupement familial qui lui avait été délivrée à la suite de son mariage avec B._______, lorsqu'il a sollicité, dans ses observations au SPOP du 10 octobre 2012, l'octroi anticipé d'une autorisation d'établissement. Son autorisation de séjour faisait toutefois alors déjà l'objet d'une procédure de révocation, le SPOP l'ayant informé le 20 juin 2012 qu'il n'entendait pas prolonger son autorisation de séjour en application de l'art. 50 LEtr et de prononcer son renvoi de Suisse. Par décision du 19 décembre 2012, le SPOP a ensuite effectivement refusé la prolongation de l'autorisation de séjour du recourant, décision qui a été confirmée, sur ce point, par le Tribunal cantonal vaudois le 13 septembre 2013. Sur un autre plan, le Tribunal constate que lorsqu'il a sollicité l'octroi d'une autorisation d'établissement, le recourant ne pouvait pas se prévaloir d'une autre disposition légale lui conférant un droit au renouvellement de son autorisation de séjour.</w:t>
      </w:r>
    </w:p>
    <w:p>
      <w:r>
        <w:rPr>
          <w:b/>
        </w:rPr>
        <w:t>E. 7.2</w:t>
      </w:r>
    </w:p>
    <w:p>
      <w:r>
        <w:t>Il ressort de ce qui précède que lorsqu'il a sollicité l'octroi anticipé d'une autorisation d'établissement, le recourant ne remplissait pas les conditions posées par la jurisprudence du Tribunal pour prétendre à l'octroi anticipé d'une autorisation d'établissement au sens de l'art. 34 al. 4 LEtr (cf. à cet égard les arrêts du Tribunal C-3167/2013 du 3 juin 2015 consid. 6.4 ;C-7206/2013 du 27 octobre 2014 consid. 7.1 a contrario et C-6451/2011 du 4 décembre 2013 consid. 14). Il convient de rappeler à ce propos que l'art. 34 al. 4 LEtr vise à conférer des droits plus étendus aux étrangers qui sont au bénéfice d'une autorisation de séjour et non pas à permettre à un étranger qui ne remplit plus les conditions pour le renouvellement de son autorisation de séjour de rester en Suisse. Or, en l'occurrence, A._______ a invoqué l'art. 34 al. 4 LEtr dans le seul but de pouvoir poursuivre son séjour en Suisse, alors que les autorités cantonales l'avaient déjà informé qu'elles n'entendaient pas prolonger son autorisation de séjour et que son statut était alors suspendu à la décision que le SPOP a finalement rendue le 19 décembre 2012.</w:t>
      </w:r>
    </w:p>
    <w:p>
      <w:r>
        <w:rPr>
          <w:b/>
        </w:rPr>
        <w:t>E. 7.3</w:t>
      </w:r>
    </w:p>
    <w:p>
      <w:r>
        <w:t>Il s'ensuit que c'est à juste titre que l'autorité intimée a refusé de donner son approbation à l'octroi anticipé d'une autorisation d'établissement en faveur de A._______. 8.Il ressort de ce qui précède que la décision du 30 juin 2014 est conforme au droit.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