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C-4299/2013 vom 5. Dezember 2013</w:t>
      </w:r>
    </w:p>
    <w:p>
      <w:r>
        <w:t>Bundesverwaltungsgericht, 2013-12-05, DE</w:t>
      </w:r>
    </w:p>
    <w:p>
      <w:r>
        <w:rPr>
          <w:b/>
        </w:rPr>
        <w:t xml:space="preserve">Quelle: </w:t>
      </w:r>
      <w:r>
        <w:t>https://mcp.opencaselaw.ch/entscheid/bvger_C-4299_2013</w:t>
      </w:r>
    </w:p>
    <w:p>
      <w:r>
        <w:t>FR: TAF C-4299/2013 du 5 décembre 2013</w:t>
      </w:r>
    </w:p>
    <w:p>
      <w:r>
        <w:t>IT: TAF C-4299/2013 del 5 dicembre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Rechtsanwältin lic. iur. Heidi Koch-Amberg wird für das Verfahren vor dem Bundesverwaltungs­gericht eine Entschädigung von pauschal Fr. 1'500.- ausgerichtet, zahlbar aus der Gerichtskasse nach Eintritt der Rechtskraft des vorliegenden Urteils. Gelangt die Beschwerdeführerin später zu hinreichenden Mitteln, so hat sie diese Summe dem Bundesverwaltungsgericht zurückzuerstatten.</w:t>
      </w:r>
    </w:p>
    <w:p>
      <w:r>
        <w:rPr>
          <w:b/>
        </w:rPr>
        <w:t>E. 4</w:t>
      </w:r>
    </w:p>
    <w:p>
      <w:r>
        <w:t>Der obsiegenden Vorinstanz wird keine Parteientschädigung zugesprochen.</w:t>
      </w:r>
    </w:p>
    <w:p>
      <w:r>
        <w:rPr>
          <w:b/>
        </w:rPr>
        <w:t>E. 5</w:t>
      </w:r>
    </w:p>
    <w:p>
      <w:r>
        <w:t>Dieses Urteil geht an: - die Beschwerdeführerin (Gerichtsurkunde) - die Vorinstanz (Ref-Nr. ______;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