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C-4276/2011 vom 7. Februar 2012</w:t>
      </w:r>
    </w:p>
    <w:p>
      <w:r>
        <w:t>Bundesverwaltungsgericht, 2012-02-07, FR</w:t>
      </w:r>
    </w:p>
    <w:p>
      <w:r>
        <w:rPr>
          <w:b/>
        </w:rPr>
        <w:t xml:space="preserve">Quelle: </w:t>
      </w:r>
      <w:r>
        <w:t>https://mcp.opencaselaw.ch/entscheid/bvger_C-4276_2011</w:t>
      </w:r>
    </w:p>
    <w:p>
      <w:r>
        <w:t>FR: TAF C-4276/2011 du 7 février 2012</w:t>
      </w:r>
    </w:p>
    <w:p>
      <w:r>
        <w:t>IT: TAF C-4276/2011 del 7 febbraio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C-4276/2011 Arrêt du 7 février 2012 Composition Elena Avenati-Carpani, présidente du collègue, Madeleine Hirsig-Vouilloz, Beat Weber, juges, Delphine Queloz, greffière. Parties A._______, représenté par le Comité de protection des travailleurs recourant, contre Office de l'assurance-invalidité pour les assurés résidant à l'étranger (OAIE), avenue Edmond-Vaucher 18, case postale 3100, 1211 Genève 2, autorité inférieure . Objet Assurance-invalidité, décision du 5 juillet 2011. Vu la décision du 5 juillet 2011, par laquelle l'Office de l'assurance-invalidité pour les assurés résidant à l'étranger (OAIE) sur la base du prononcé de l'Office AI du canton de Bâle-Campagne (OAI-BL) a rejeté la demande de prestations de l'assurance-invalidité présentée par A._______, ressortissant français, né en 1953, le recours du 12 juillet 2011 (TAF pce 1) interjeté par A._______, par l'intermédiaire de son représentant, à l'encontre de cette décision par devant le Tribunal administratif fédéral (TAF) et concluant implicitement à son annulation et à l'octroi d'une rente, la réponse de l'OAIE du 7 octobre 2011 (TAF pce 3) dans laquelle il propose, sur la base du préavis du 30 septembre 2011 de l'OAI-BL fixant une pleine capacité de travail dans une activité de substitution et une capacité de travail de 50 % dans l'ancienne activité de boulanger, le rejet du recours et la confirmation de la décision attaquée, la réplique du 8 novembre 2011 par laquelle l'assuré a réitéré ses conclusions et a produit un nombre important de certificats médicaux récents (TAF pce 6), la duplique du 7 décembre 2011 (TAF pce 9), dans laquelle l'OAIE propose, sur la base de la prise de position du 28 novembre 2011 (TAF pce 8) de l'OAI-BL indiquant que les nombreux documents produits exigent une clarification médicale, l'admission du recours et le renvoi de la cause à l'administration pour complément,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l'art. 40 du règlement du 17 janvier 1961 sur l'assurance-invalidité (RAI, RS 831.201) précise les compétences des offices AI cantonaux et de l'OAIE qui est ainsi compétent pour enregistrer et examiner les demandes des assurés domiciliés à l'étranger, sous réserve de l'art. 40 al. 2 RAI, qui règle le cas particulier des demandes des frontaliers. que l'art. 40 al. 2 RAI prévoit en effet que l'office AI du secteur d'activité dans lequel le frontalier exerce une activité lucrative est compétent pour enregistrer et examiner les demandes présentées par les frontaliers, que cette règle s'applique également aux anciens frontaliers pour autant que leur domicile habituel se trouve encore dans la zone frontière au moment du dépôt de la demande et que l'atteinte à la santé remonte à l'époque de leur activité en tant que frontalier et qu'il appartient à l'OAIE de notifier les décisions (art. 40 al. 2 RAI dernière phrase),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RAI,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28 novembre 2011 le service juridique de l'OAI-BL a proposé de procéder à un complément d'instruction notamment en demandant une expertise pluridisciplinaire sur l'état de santé du recourant, que, dans sa duplique du 7 décembre 2011, l'OAIE a dès lors conclu à l'admission du recours et au renvoi de la cause à l'administration pour instruction complémentaire, que cette réponse ainsi que la prise de position de l'OAI-BL ont été transmises le 13 décembre 2011 au recourant pour connaissance et observations éventuelles, qu'à la lecture des pièces versées au dossier, le Tribunal de céans ne voit pas de motif de s'écarter de la proposition de l'OAIE, attendu que l'art. 61 al. 1 PA l'autorise, bien qu'exceptionnellement, à renvoyer l'affaire à l'autorité inférieure avec des instructions impératives, la situation médicale n'ayant pas encore fait l'objet d'une investigation globale (DTF 137 V 210 consid. 4.4.1.4), que dans ces circonstances, le recours du 12 juillet 2011 doit être partiellement admis, en ce sens que la décision du 5 juillet 2011 doit être annulée et la cause renvoyée à l'autorité inférieure qui rendra une nouvelle décision après avoir complété l'instruction du dossier du point de vue médical, qu'il n'y a pas lieu de percevoir des frais de procédure (art. 63 al. 1 à 3 PA),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 les honoraires du représentant sont fixés, selon l'appréciation de l'autorité, en raison de l'importance et de la difficulté du litige, ainsi que d'après le travail et le temps que le représentant a dû y consacrer, qu'en l'espèce, il se justifie, eu égard à ce qui précède, d'allouer à la partie recourante une indemnité à titre de dépens de Fr. 800.-- à charge de l'OAIE, (dispositif à la page 6) le Tribunal administratif fédéral prononce : 1. Le recours est partiellement admis et la décision du 5 juillet 2011 est annulée. La cause est renvoyée à l'OAIE qui rendra une nouvelle décision après avoir complété l'instruction du dossier. 2. Il n'est pas perçu de frais de procédure. 3. L'OAIE versera à la partie recourant Fr. 800.-- à titre de dépens. 4. Le présent arrêt est adressé : - au recourant (Recommandé AR) - à l'autorité inférieure (n° de réf. ___.____.____.__ ; Recommandé) - à l'Office fédéral des assurances sociales, Berne (Recommandé) La présidente du collège : La greffière : Elena Avenati-Carpani Delphine Queloz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