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C-4214/2012 vom 12. Dezember 2012</w:t>
      </w:r>
    </w:p>
    <w:p>
      <w:r>
        <w:t>Bundesverwaltungsgericht, 2012-12-12, FR</w:t>
      </w:r>
    </w:p>
    <w:p>
      <w:r>
        <w:rPr>
          <w:b/>
        </w:rPr>
        <w:t xml:space="preserve">Quelle: </w:t>
      </w:r>
      <w:r>
        <w:t>https://mcp.opencaselaw.ch/entscheid/bvger_C-4214_2012</w:t>
      </w:r>
    </w:p>
    <w:p>
      <w:r>
        <w:t>FR: TAF C-4214/2012 du 12 décembre 2012</w:t>
      </w:r>
    </w:p>
    <w:p>
      <w:r>
        <w:t>IT: TAF C-4214/2012 del 12 dicembre 2012</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C-4214/2012 Arrêt du 12 décembre 2012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12 juillet 2012). Vu le recours du 6 août 2012 formé par le recourant devant le Tribunal administratif fédéral contre la décision de l'Office de l'assurance-invalidité pour les assurés résidant à l'étranger (OAIE) du 12 juillet 2012 (pce TAF 1), la décision incidente du 24 août 2012 invitant le recourant à effectuer une avance de frais de Fr. 400.- dans les 30 jours dès notification de ladite décision, sous peine d'irrecevabilité du recours (pce TAF 3),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une enquête postale effectuée par les services postaux, l'ordonnance du 24 août 2012 a été notifiée au recourant le 2 octobre 2012 (cf. écrit de la Poste suisse du 14 novembre 2011 [pce TAF 7]), que cependant, selon l'avis de réception retourné au Tribunal de céans en date du 19 novembre 2012, l'ordonnance du 24 août 2012 aurait été notifiée un mois plus tard, à savoir le 3 novembre 2012 (pce TAF 8), que, jusqu'à ce jour (12 décembre 2012), l'avance de frais requise n'a toujours pas été versée sur le compte du Tribunal (pce TAF 10), qu'il appert ainsi que le recourant ne s'est pas acquitté de l'avance de frais demandée dans le délai requis et cela même si l'on devait considérer qu'il a reçu l'ordonnance du 24 août 2012 le 3 novembre 2012 comme le suggère l'avis de réception susmentionné,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au recourant (Recommandé avec avis de réception)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