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C-4213/2025 vom 23. Juni 2025</w:t>
      </w:r>
    </w:p>
    <w:p>
      <w:r>
        <w:t>Bundesverwaltungsgericht, 2025-06-23, DE</w:t>
      </w:r>
    </w:p>
    <w:p>
      <w:r>
        <w:rPr>
          <w:b/>
        </w:rPr>
        <w:t xml:space="preserve">Quelle: </w:t>
      </w:r>
      <w:r>
        <w:t>https://mcp.opencaselaw.ch/entscheid/bvger_C-4213_2025</w:t>
      </w:r>
    </w:p>
    <w:p>
      <w:r>
        <w:t>FR: TAF C-4213/2025 du 23 juin 2025</w:t>
      </w:r>
    </w:p>
    <w:p>
      <w:r>
        <w:t>IT: TAF C-4213/2025 del 23 giugno 2025</w:t>
      </w:r>
    </w:p>
    <w:p>
      <w:pPr>
        <w:pStyle w:val="Heading2"/>
      </w:pPr>
      <w:r>
        <w:t>Regeste</w:t>
      </w:r>
    </w:p>
    <w:p>
      <w:r>
        <w:t>Marktüberwachung</w:t>
      </w:r>
    </w:p>
    <w:p>
      <w:pPr>
        <w:pStyle w:val="Heading2"/>
      </w:pPr>
      <w:r>
        <w:t>Erwägungen</w:t>
      </w:r>
    </w:p>
    <w:p>
      <w:r>
        <w:rPr>
          <w:b/>
        </w:rPr>
        <w:t>E. 1</w:t>
      </w:r>
    </w:p>
    <w:p>
      <w:r>
        <w:t>Auf die Eingabe vom 9. Juni 2025 wird nicht eingetreten.</w:t>
      </w:r>
    </w:p>
    <w:p>
      <w:r>
        <w:rPr>
          <w:b/>
        </w:rPr>
        <w:t>E. 2</w:t>
      </w:r>
    </w:p>
    <w:p>
      <w:r>
        <w:t>Die Akten werden zuständigkeitshalber an die Vorinstanz zur Behandlung des Fristwiederherstellungsgesuchs sowie zur Durchführung eines in verfahrensrechtlicher Hinsicht korrekten Vorbescheidverfahrens und anschliessendem Erlass einer unmissverständlichen, beschwerdefähigen Verfügung überwiesen.</w:t>
      </w:r>
    </w:p>
    <w:p>
      <w:r>
        <w:rPr>
          <w:b/>
        </w:rPr>
        <w:t>E. 3</w:t>
      </w:r>
    </w:p>
    <w:p>
      <w:r>
        <w:t>Es werden keine Verfahrenskosten erhoben.</w:t>
      </w:r>
    </w:p>
    <w:p>
      <w:r>
        <w:rPr>
          <w:b/>
        </w:rPr>
        <w:t>E. 4</w:t>
      </w:r>
    </w:p>
    <w:p>
      <w:r>
        <w:t>Es werden keine Parteientschädigungen zugesprochen.</w:t>
      </w:r>
    </w:p>
    <w:p>
      <w:r>
        <w:rPr>
          <w:b/>
        </w:rPr>
        <w:t>E. 5</w:t>
      </w:r>
    </w:p>
    <w:p>
      <w:r>
        <w:t>Dieses Urteil geht an den Beschwerdeführer, die Vorinstanz und das Departement für Verteidigung, Bevölkerungsschutz und Sport (VBS). Für die Rechtsmittelbelehrung wird auf die nächste Seite verwiesen. Die Einzelrichterin: Der Gerichtsschreiber: Viktoria Helfenstein Roger Stalder Rechtsmittelbelehrung: Gegen diesen Entscheid kann innert 30 Tagen nach Eröffnung beim Bundesgericht, 1000 Lausanne 14,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