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C-4193/2011 vom 7. Februar 2012</w:t>
      </w:r>
    </w:p>
    <w:p>
      <w:r>
        <w:t>Bundesverwaltungsgericht, 2012-02-07, FR</w:t>
      </w:r>
    </w:p>
    <w:p>
      <w:r>
        <w:rPr>
          <w:b/>
        </w:rPr>
        <w:t xml:space="preserve">Quelle: </w:t>
      </w:r>
      <w:r>
        <w:t>https://mcp.opencaselaw.ch/entscheid/bvger_C-4193_2011</w:t>
      </w:r>
    </w:p>
    <w:p>
      <w:r>
        <w:t>FR: TAF C-4193/2011 du 7 février 2012</w:t>
      </w:r>
    </w:p>
    <w:p>
      <w:r>
        <w:t>IT: TAF C-4193/2011 del 7 febbraio 2012</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A._______ a qualité pour recourir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ATAF 2011/1 consid. 2 p. 4).</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p. 147; Alain Wurzburger, La jurisprudence récente du Tribunal fédéral en matière de police des étrangers, Revue de Droit administratif et de Droit fiscal [RDAF] 1997 I, p. 287).La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8 mars 2002 concernant la loi sur les étrangers, FF 2002 3469, spéc. p. 3531; voir également ATF 135 II 1 consid. 1.1 p. 4).</w:t>
      </w:r>
    </w:p>
    <w:p>
      <w:r>
        <w:rPr>
          <w:b/>
        </w:rPr>
        <w:t>E. 4.1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w:t>
      </w:r>
    </w:p>
    <w:p>
      <w:r>
        <w:rPr>
          <w:b/>
        </w:rPr>
        <w:t>E. 4.2</w:t>
      </w:r>
    </w:p>
    <w:p>
      <w:r>
        <w:t>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w:t>
      </w:r>
    </w:p>
    <w:p>
      <w:r>
        <w:rPr>
          <w:b/>
        </w:rPr>
        <w:t>E. 4.3</w:t>
      </w:r>
    </w:p>
    <w:p>
      <w:r>
        <w:t>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4.4</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w:t>
      </w:r>
    </w:p>
    <w:p>
      <w:r>
        <w:rPr>
          <w:b/>
        </w:rPr>
        <w:t>E. 4.5</w:t>
      </w:r>
    </w:p>
    <w:p>
      <w:r>
        <w:t>Le Règlement (CE) no 539/2001 du Conseil du 15 mars 2001 (JO L 81 du 21 mars 2001, p. 1-7) différencie, en son art. 1 par. 1 et 2, les ressortissants des Etats tiers selon qu'ils sont soumis ou non à l'obligation du visa. En tant que ressortissante du Pakistan, B._______ est soumise à l'obligation du visa.</w:t>
      </w:r>
    </w:p>
    <w:p>
      <w:r>
        <w:rPr>
          <w:b/>
        </w:rPr>
        <w:t>E. 5.1</w:t>
      </w:r>
    </w:p>
    <w:p>
      <w:r>
        <w:t>Dans la décision querellée, l'ODM a refusé d'autoriser l'entrée en Suisse de la prénommée au motif que son départ à l'échéance du visa sollicité n'apparaissait pas suffisamment assuré.</w:t>
      </w:r>
    </w:p>
    <w:p>
      <w:r>
        <w:rPr>
          <w:b/>
        </w:rPr>
        <w:t>E. 5.2</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w:t>
      </w:r>
    </w:p>
    <w:p>
      <w:r>
        <w:rPr>
          <w:b/>
        </w:rPr>
        <w:t>E. 5.3</w:t>
      </w:r>
    </w:p>
    <w:p>
      <w:r>
        <w:t>In casu, le Tribunal ne saurait d'emblée écarter les craintes émises par l'ODM quant à une éventuelle prolongation du séjour de B._______ au-delà de la durée de validité du visa sollicité. A ce sujet, il faut prendre en considération la qualité de vie et les conditions économiques que connaît l'ensemble de la population du Pakistan. S'agissant de la situation économique de ce pays, il convient de souligner qu'avec un revenu annuel par habitant de US$ 1'049 en 2010 et un taux de chômage de 15 % (chiffre 2010), elle demeure très inférieure aux standards européens. En plus de cette situation économique difficile, le Pakistan est marqué par l'instabilité politique et doit faire face à des crises multiformes: crise sociétale avec la montée en puissance de l'extrémisme religieux, crise économique, crise humanitaire après les inondations catastrophiques de l'été 2010, crise sécuritaire (cf. www.diplomatie.gouv.fr &gt; Pays et zones géo &gt; Pakistan, état au 10 août 2011, consulté en janvier 2012). Au regard de la situation économique et politique du Pakistan, on ne saurait donc d'emblée écarter les craintes émises par l'ODM de voir B._______ chercher à prolonger son séjour en Suisse ou dans l'Espace Schengen au-delà de la validité du visa sollicité, la situation du Pakistan entraînant inévitablement une forte pression migratoire, pression encore renforcée, comme l'expérience l'a démontré, lorsque la personne concernée peut s'appuyer à l'étranger sur un réseau social (parents, amis) préexistant. Toutefois, cette situation dans le pays d'origine de la requérante ne suffit pas à conclure à l'absence de garantie quant à la sortie de Suisse et de l'Espace Schengen à l'issue du séjour, toutes les particularités du cas d'espèce devant être prises en considération.</w:t>
      </w:r>
    </w:p>
    <w:p>
      <w:r>
        <w:rPr>
          <w:b/>
        </w:rPr>
        <w:t>E. 6.1</w:t>
      </w:r>
    </w:p>
    <w:p>
      <w:r>
        <w:t>En l'espèce, il ressort des pièces du dossier que B._______ est une veuve âgée de 57 ans, mais qui a des attaches familiales dans son pays en la personne de ses deux filles mariées et de ses trois petits-enfants. Selon les informations fournies par le recourant, B._______ est par ailleurs bénéficiaire d'une rente de veuve et tire l'essentiel de ses revenus de la location de cinq magasins dont elle est propriétaire, comme le confirment les documents qui ont été versés à ce sujet au dossier. Il apparaît donc que la prénommée dispose dans son pays d'un environnement familial et de moyens financiers qui paraissent suffisants à assurer son entretien. Dans son précédent arrêt du 27 août 2007, le TAF avait certes confirmé la décision de refus d'autorisation d'entrée que l'ODM avait prononcée à l'endroit de B._______, de son époux C._______ et de leurs filles D._______ et E._______, au motif que la venue en Suisse de l'ensemble de la famille laissait planer un doute sur les réelles intentions des intéressés et que les moyens de preuve qui avaient été demandés au sujet de la situation financière des intéressés au Pakistan n'avaient pas été produits. S'agissant de la présente demande de visa de B._______, et en considération des pièces fournies au sujet des titres de propriété versés au dossier, le Tribunal est toutefois d'avis que le risque que la prénommée - qui a toujours vécu dans son pays natal - choisisse, à son âge, de s'exiler dans un environnement qui lui est étranger, paraît plus théorique que réel (cf. arrêt du Tribunal administratif fédéral C-4344/2009 du 19 janvier 2010 consid. 7.2). Compte tenu de ces éléments, il n'apparaît en effet pas vraisemblable que B._______ ait l'intention de prolonger son séjour en Suisse pour des motifs économiques.</w:t>
      </w:r>
    </w:p>
    <w:p>
      <w:r>
        <w:rPr>
          <w:b/>
        </w:rPr>
        <w:t>E. 6.2</w:t>
      </w:r>
    </w:p>
    <w:p>
      <w:r>
        <w:t>Le Tribunal relève en outre que la durée - trente jours - et les motifs de sa demande de visa - d'ordre uniquement familial - paraissent en adéquation avec sa situation personnelle et familiale. Quant à la couverture des frais de séjour en Suisse, elle paraît assurée au vu des garanties financières offertes par le recourant. De plus, prenant acte des assurances données par l'intéressée, le Tribunal ne décèle aucun indice permettant de mettre en doute la bonne foi de l'invitée et la volonté de son hôte de respecter les termes du visa sollicité. Les craintes émises par l'autorité intimée ne sauraient dès lors être partagées. C'est le lieu de rappeler que le non-respect des termes et conditions d'octroi d'un visa est susceptible d'entraîner des conséquences négatives en cas de dépôt - par la personne invitée ou par la personne invitante - d'une nouvelle demande d'autorisation d'entrée, et qu'un tel comportement peut de surcroît conduire les autorités compétentes à prononcer des sanctions pénales à l'encontre des intéressées (art. 115 à 122 LEtr), ainsi qu'une interdiction d'entrée en Suisse à l'endroit de la personne invitée (art. 67 LEtr). Par ailleurs, il est manifeste que les autres conditions cumulatives de l'art. 5 LEtr sont remplies, respectivement qu'aucun motif de refus au sens de l'art. 12 al. 2 OEV n'est réalisé. En conséquence, eu égard aux liens sociaux et familiaux qui rattachent la requérante à son pays ainsi qu'à la situation matérielle qui est la sienne, le Tribunal est amené à considérer que son retour au Pakistan à l'échéance du visa requis peut être tenu, avec un haut degré de probabilité, pour garanti, conformément aux exigences posées par l'art. 5 al. 2 LEtr. Cela étant, et dans la mesure où l'invitée remplit les conditions d'entrée en Suisse, il est superflu d'examiner les autres griefs soulevés dans le recours. Tout bien considéré, le TAF estime qu'il serait inopportun de refuser à l'intéressée l'autorisation d'entrée en Suisse, l'intérêt privé de cette dernière à pouvoir rendre visite à son fils, ressortissant suisse, durant trente jours prévalant sur l'intérêt public contraire à refuser le visa sollicité au vu des garanties apportées quant à une sortie de Suisse dans le délai fixé.</w:t>
      </w:r>
    </w:p>
    <w:p>
      <w:r>
        <w:rPr>
          <w:b/>
        </w:rPr>
        <w:t>E. 7</w:t>
      </w:r>
    </w:p>
    <w:p>
      <w:r>
        <w:t>Le recours est en conséquence admis, la décision attaquée annulée et la cause renvoyée pour nouvel examen à l'ODM, lequel devra déterminer si l'intéressée remplit les conditions d'entrée posées par le code frontières Schengen ou s'il convient, cas échéant, de lui octroyer un visa à validité territoriale limitée en application de l'art. 2 al. 4 OEV. Obtenant gain de cause, le recourant n'a pas à supporter de frais de procédure (cf. art. 63 al. 1 a contrario et al. 3 PA). Bien qu'elle succombe, l'autorité inférieure n'a pas à supporter de frais de procédure (art. 63 al. 2 PA). S'agissant de l'éventuelle allocation de dépens, le Tribunal constate que le recourant, qui n'est pas représenté par un avocat ou un mandataire professionnel, ne peut revendiquer le remboursement de frais de représentation (cf. art. 64 al. 1 PA en relation avec les art. 8 à 11 règlement du 21 février 2008 concernant les frais, dépens et indemnités fixés par le Tribunal administratif fédéral [FITAF, RS 173.320.2]) et n'a en outre pas démontré que la présente procédure lui ait causé des frais relativement élevés au sens de l'art. 64 al. 1 PA en relation avec l'art. 7 al. 4 FITAF. Il n'est en conséquence pas alloué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